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DCSO/237/2006 vom 7. April 2006</w:t>
      </w:r>
    </w:p>
    <w:p>
      <w:r>
        <w:t>GE Cour de justice, 2006-04-07, DE</w:t>
      </w:r>
    </w:p>
    <w:p>
      <w:r>
        <w:rPr>
          <w:b/>
        </w:rPr>
        <w:t xml:space="preserve">Quelle: </w:t>
      </w:r>
      <w:r>
        <w:t>https://mcp.opencaselaw.ch/entscheid/ge_gerichte_DCSO_237_2006</w:t>
      </w:r>
    </w:p>
    <w:p>
      <w:r>
        <w:t>FR: GE_GERICHTE DCSO/237/2006 du 7 avril 2006</w:t>
      </w:r>
    </w:p>
    <w:p>
      <w:r>
        <w:t>IT: GE_GERICHTE DCSO/237/2006 del 7 aprile 2006</w:t>
      </w:r>
    </w:p>
    <w:p>
      <w:pPr>
        <w:pStyle w:val="Heading2"/>
      </w:pPr>
      <w:r>
        <w:t>Volltext</w:t>
      </w:r>
    </w:p>
    <w:p>
      <w:r>
        <w:t>DCSO/237/06 !"#$##!# %$&amp;!&amp;!#'$&amp;" &amp;#(!&amp;"&amp;%#)"###%!*#%!$$#!"# ! $## + #,#% -( " ./-0( 1211 %3* .4( "5%&amp; !6% )"&amp;!##%!!&amp;##%7&amp;(!%!#)8!3%#$##%!"&amp;%!&amp;##% +91:914#%78%#3!"#"$$!%5+92049 !# #%!#7 "#% 7 % !#$##% ! !&amp;##% 7&amp; !%!&amp;%#%% #3*%35!!#$&amp;!&amp;7#%*#&amp;"!&amp;##% %7#%#*##%9</w:t>
      </w:r>
    </w:p>
    <w:p>
      <w:r>
        <w:t>; &amp;!!?##%?(*%3*( " ! #%8#$#&amp; !% #% ! &amp;7###% ! *% !% "# %@0-))))/-A!##5&amp;%?9BBBBBB9</w:t>
      </w:r>
    </w:p>
    <w:p>
      <w:r>
        <w:t>&amp;##%%#7&amp;C</w:t>
      </w:r>
    </w:p>
    <w:p>
      <w:r>
        <w:t>$ !"###### !##&amp;C !!?##%?(* #*, !2 !%3*(#"#D*#%%!&gt;*%!*% ! "%#% #%#4( 0-))))0=E +! DD %4( 0-))))-:D +! DBBBBBB 4 0-))))0 $$# !"# +#,"3C &gt;$$#4 "&amp;!&amp;(2." 200-(## !&gt;%*&amp;#!7FG%!#8290(#&amp;126000$9(#%#7(2: " 200-( % ##!#!16000$"#"#&amp;! 1.3 # % ! 5#$##%9 "3,* ! ## &amp;# %@0-))))/-A&amp;&amp;)"&amp;!#&amp;)"#10!&amp; 200-9 9 2. !&amp; 200-( D#&amp;&amp; "&amp;#* BBBBBB 7# *% ! *&amp;#%#%%&amp;"&amp;%! $$#=200H(20!&amp; 200H.08%*#200 $$#*#*#&amp;?9BBBBBB7&gt;%3*%!*&amp;# ####1/8%*#200 G%*&amp;"%#!&amp; #%# *&amp;#( "% ! %3*% %"# ! !&amp;( &amp; !&gt; !#%$($#%!%!&amp; #("#("%#5% !1=$&amp;*#200 %*&amp;###*#! *% %"#%"!#%8#$#&amp;!%#%!&amp;7###%! *%!%"#%@0-))))/-A9%7##%! &amp;%!%%&gt;$$#!I$#%&amp;#!%" $!&amp;#J9</w:t>
      </w:r>
    </w:p>
    <w:p>
      <w:r>
        <w:t>9 % % "" ! 1. 200 $$# &amp; $# %#%%&amp;(#%!#7&amp;7&gt;!!&gt;%3*%*#&amp;&amp;!%%&amp;2K200H( 7&gt;%3*%!*&amp;###*##=200 $$# #%$&amp; ##% ! &amp;%( % &amp;"% ) 7#% ! !%#3( 7 *% ! *&amp;# %#!&amp;&amp;( #%*% 2-200 %*%)%3" #7!*#(*# ""&amp; )&amp;#%$&amp;7#%%" 7 "*#8!###(#%#7!"#%"!&amp;%#!8# !#%8#$#&amp;+91=M910911192M9H % "#%"'$&amp;%"+91=9.4(7&amp;##%7# %&gt;*#"%#!%!&amp;"O(7&gt;%%7&amp;%###% G%7#*%"#5%%7#&amp;""#%!!&gt;%!#%8#$#&amp; !% #% ! &amp;7###% ! *%( 7 "#% #$# ) )#5%!$!%%"#"#+91.91249 29 7 &amp;%# "##"% % &amp;# " 7&amp;# &amp;##% ! #% ##"&amp;#!%#$#"#(%#"O%%"! "3 ## #( % 6"3( # 65# ! #% ( G "# &amp;% +911 #%#% % #" +91- 92 M D;/:;0 "3(*%!*&amp;#%#!&amp;&amp;$#%%#2-200 $$#&amp;&amp;5*%%!!%#%! &amp;7###% ! *% % 7#%( "#7 !%#3 &amp;&amp; $&amp; " "#5%%2.!&amp; 200-(7&gt;!!*%%&gt;&amp;&amp;!%%&amp;*#! *%72K200H+#"!"#"!4(7"#*#</w:t>
      </w:r>
    </w:p>
    <w:p>
      <w:r>
        <w:t>- 4 - !&gt;%3*%%&gt;&amp;&amp;%*G&amp;!&amp; #7 # 7 2- 200 !&amp;8%&amp;+D; #*#&amp;!##%! &amp;%"&gt;%%&amp;200H, #*#&amp; #%#&amp; ! &gt;$$# ! "# +! '7!&gt;$$#!$##(!37*#!*%%&gt;&amp; %*#%!)$$#4(#"#7%%*#!*%7 *# ! ## ! &gt;$$#( # # #%% % ! $%# )!#*#G%"""!&gt; #5#%9 ##% ! &amp;% # 8 "&amp;#&amp; * %#%( % ! % "53( &amp; ! G% ""&amp;%# +!&amp; "#% !% % "&amp; &amp;%4M "#* % *# ! *#% 5&amp;%&amp; # "&amp;#%89 -9 "&amp;! !"#% 5#+92091"91M9 $$# ! "# !&amp; ! $W% #%8#$#&amp; # !# &amp;7###%!*%9 .9 #7"#%!*%% 8%!"&amp;!9 -9 G!O9</w:t>
      </w:r>
    </w:p>
    <w:p>
      <w:r>
        <w:t>." -C ?9 "X ? ( "&amp;#!%M ??9 #!# DD ##% F E(859</w:t>
      </w:r>
    </w:p>
    <w:p>
      <w:r>
        <w:t>%!##%!*#%C</w:t>
      </w:r>
    </w:p>
    <w:p>
      <w:r>
        <w:t>%!G</w:t>
      </w:r>
    </w:p>
    <w:p>
      <w:r>
        <w:t>"X?</w:t>
      </w:r>
    </w:p>
    <w:p>
      <w:r>
        <w:t>#,5$$#3C "&amp;#!%C</w:t>
      </w:r>
    </w:p>
    <w:p>
      <w:r>
        <w:t>"&amp;%!&amp;##%%#7&amp;"# &gt;$$#%%&amp;" #5%)"#"5$$#3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