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DCSO/236/2007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https://mcp.opencaselaw.ch/entscheid/ge_gerichte_DCSO_236_2007</w:t>
      </w:r>
    </w:p>
    <w:p>
      <w:r>
        <w:t>FR: GE_GERICHTE DCSO/236/2007 du 10 mai 2007</w:t>
      </w:r>
    </w:p>
    <w:p>
      <w:r>
        <w:t>IT: GE_GERICHTE DCSO/236/2007 del 10 maggio 2007</w:t>
      </w:r>
    </w:p>
    <w:p>
      <w:pPr>
        <w:pStyle w:val="Heading2"/>
      </w:pPr>
      <w:r>
        <w:t>Regeste</w:t>
      </w:r>
    </w:p>
    <w:p>
      <w:r>
        <w:t>Résumé: Absence de for de la poursuite dans le canton de Genève.</w:t>
      </w:r>
    </w:p>
    <w:p>
      <w:pPr>
        <w:pStyle w:val="Heading2"/>
      </w:pPr>
      <w:r>
        <w:t>Volltext</w:t>
      </w:r>
    </w:p>
    <w:p>
      <w:r>
        <w:t>DCSO/236/07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:*0*:511;%"0;$!0 (</w:t>
      </w:r>
    </w:p>
    <w:p>
      <w:r>
        <w:t>!&amp;!&gt;?</w:t>
      </w:r>
    </w:p>
    <w:p>
      <w:r>
        <w:t>!? =8=% @A5 051; !"</w:t>
      </w:r>
    </w:p>
    <w:p>
      <w:r>
        <w:t>#$$!%&amp;"' (()&amp;"*"$+,!%$!)-"$</w:t>
      </w:r>
    </w:p>
    <w:p>
      <w:r>
        <w:t>- 2 -</w:t>
      </w:r>
    </w:p>
    <w:p>
      <w:r>
        <w:t>( 50 !/ 511*% B CDDDDDD &amp; " &gt; # =(DDDDDD%&gt;7(</w:t>
      </w:r>
    </w:p>
    <w:p>
      <w:r>
        <w:t>+04511;%#$$ "'A"?#$$-$! " =(DDDDDD "9"E1*3333+5,(</w:t>
      </w:r>
    </w:p>
    <w:p>
      <w:r>
        <w:t>"#"!!$""! #""(</w:t>
      </w:r>
    </w:p>
    <w:p>
      <w:r>
        <w:t>5F511;%BCDDDDDD&amp; "( ( 5* 4 511;% /&amp; DDDDDD &amp; " &gt; # =(DDDDDD%&gt;7(</w:t>
      </w:r>
    </w:p>
    <w:p>
      <w:r>
        <w:t>0 $! 511;% #$$ ! ! "9% " E1;33330* % &amp; $ #/4 # $$ 0+$!511;( ( 0 "9"1*3333+5,1;33330* !&gt;"#$$(</w:t>
      </w:r>
    </w:p>
    <w:p>
      <w:r>
        <w:t>3"&amp;#&gt; %#"!!&gt;#$$%;$!511;% $ #/ A"&amp;#&gt;%"" #3 3" 8!&gt;(</w:t>
      </w:r>
    </w:p>
    <w:p>
      <w:r>
        <w:t>=(DDDDDD !&amp;#&amp;! !$@%"#.!"! !"%511+"#!/&gt; G!%$ ! $!4&amp;#4511*%"&amp;##!$&gt;</w:t>
      </w:r>
    </w:p>
    <w:p>
      <w:r>
        <w:t>7H I/!H( ! &amp;# #9 " $ " &gt; " 511+(</w:t>
      </w:r>
    </w:p>
    <w:p>
      <w:r>
        <w:t>=(DDDDDD &amp;&amp;#! $@&amp;# #""78 # &gt;#$$ "" !! #"J&amp;# &gt;# $(</w:t>
      </w:r>
    </w:p>
    <w:p>
      <w:r>
        <w:t>"! &amp; &amp;# &gt; !"% ! ! &gt; 8"&amp;#G&amp;!@"#&gt; % &amp;! "&gt;7("!&amp;##4 ! &gt; % &amp; " #9 " " $! 511;%&amp;# !#"8(</w:t>
      </w:r>
    </w:p>
    <w:p>
      <w:r>
        <w:t>#"" "% =( DDDDDD " " ! $ 511+% " 3 ! K 3 K " #! 5112 511)%" # /==DDDDDD=(DDDDDD</w:t>
      </w:r>
    </w:p>
    <w:p>
      <w:r>
        <w:t>- 3 - " #&gt; 3 ! L"511*(</w:t>
      </w:r>
    </w:p>
    <w:p>
      <w:r>
        <w:t>&gt; ! ! "9 " 1* 3333+5 , 1; 33330* % / ( ( ""% #$$ &amp; " " " " !&amp;#7/!&gt; 511+ 4511*% !"J "8(</w:t>
      </w:r>
    </w:p>
    <w:p>
      <w:r>
        <w:t>#$$&amp; " 4511*" !&amp; &gt; 7HI/!H&amp;##" " #3 (</w:t>
      </w:r>
    </w:p>
    <w:p>
      <w:r>
        <w:t>#$$ ! &amp;% " "" " &amp;# # ! I/!H " 4511*%"8 .!"/ $&gt;(4&amp;##!%# " 7&amp;&amp;##""&gt;4( ( "8% !" !" " I/!H(</w:t>
      </w:r>
    </w:p>
    <w:p>
      <w:r>
        <w:t>! "% =( DDDDDD" " 3 !4I/!H/ 04511*0)M511* )M 511*)M511;%" # /8!+$!511; B"DDDDDD%#"9 =(DDDDDD%=DDDDDD" #&gt; 7H +$!511;+M511;% ""9!" $( 6( # &amp;# !2511;% =( DDDDDD " " # B" DDDDDD% &amp;=(DDDDDD"9! B",DDDDDD "04511*4&amp;#&gt;4("!&amp;BB" DDDDDD&gt;=(DDDDDD7/&gt; 7H(</w:t>
      </w:r>
    </w:p>
    <w:p>
      <w:r>
        <w:t>&amp;!&amp;=(DDDDDD7/&gt; 7H " 4511*% &amp;# !4" (</w:t>
      </w:r>
    </w:p>
    <w:p>
      <w:r>
        <w:t>=(DDDDDD !!&amp;!4 8 #$$ ""! !&gt;7% #!!$3(</w:t>
      </w:r>
    </w:p>
    <w:p>
      <w:r>
        <w:t>4! &amp;% 7 3A!"$%#" "!&gt;%&amp;" !!8! $!511;</w:t>
      </w:r>
    </w:p>
    <w:p>
      <w:r>
        <w:t>- 4 - &amp;# #! ! "8( &amp;! &amp; # N% 7 DDDDDD#!&amp;# #7 &amp;=(DDDDDD #4!&gt; (</w:t>
      </w:r>
    </w:p>
    <w:p>
      <w:r>
        <w:t>=(DDDDDD !!&amp;&amp;!511+% &amp;##!!&gt; G$"I/!H&gt;" 4511*(</w:t>
      </w:r>
    </w:p>
    <w:p>
      <w:r>
        <w:t>!&amp;"#"$! $ "9"E1*3333+5, "/ $&amp;#$$ #&amp;!!/(</w:t>
      </w:r>
    </w:p>
    <w:p>
      <w:r>
        <w:t>=(DDDDDD !!&amp;$ " 8 $ " !!"7 &amp;# !3.&amp;&gt;"(4! &amp; #! "8 7I "% "8 $% #!!(</w:t>
      </w:r>
    </w:p>
    <w:p>
      <w:r>
        <w:t>$%"!!&amp;=(DDDDDD#"8 ! #&gt;%&amp;## "8 ! ! %&amp;#&gt;% #"! /&gt;(</w:t>
      </w:r>
    </w:p>
    <w:p>
      <w:r>
        <w:t>#$$$! ""#""!&gt;#""! !(</w:t>
      </w:r>
    </w:p>
    <w:p>
      <w:r>
        <w:t>0( @$ G"4 %"."!"&gt; #! &amp;# #$$&gt; "O"4$!$(" . !"! 34 G"8 '(0;(05P(01(0 P()*(+,-(</w:t>
      </w:r>
    </w:p>
    <w:p>
      <w:r>
        <w:t>#" # " &amp; $ B "9 4&gt;"%&amp;"&amp;!" &amp;"(</w:t>
      </w:r>
    </w:p>
    <w:p>
      <w:r>
        <w:t>"!"$338 $ "" '(0+(05-(</w:t>
      </w:r>
    </w:p>
    <w:p>
      <w:r>
        <w:t>"8""#3 3" 8!&gt;% ;$! 511;% &amp; # &gt; #$$ $ #/ A"&amp;#$$ !!3 " &gt;("$!0 "! ! B!."/ B!. " &amp; " " &gt; "! B! B$$!%. ! " !"!'(55(0-(</w:t>
      </w:r>
    </w:p>
    <w:p>
      <w:r>
        <w:t>"$'(2*- "/ "!$% ! ""! &amp; "9 $! " $$ "!"/ ! " 34'(0;(5-% "&gt;$"! %7%.!"!/ "" B$$%"%B $' 6FFF ( +% , 0 &amp; ! B " "( !$ $ " ""% ""! $</w:t>
      </w:r>
    </w:p>
    <w:p>
      <w:r>
        <w:t>- 6 - '(2*-%&amp;#/! $"!3'(2F&gt;)5-% ! &gt; " &amp; 78 !$! B$ ""!'()+-( $3$"!$($ " .!!"! $"%3"% B"% ! $"! !/ !&gt;B!8! B3!@'()1(5PL(@$$% B3!%Q+ E B %"9%G$ 3 B!!"%"$% &amp;B! B"3 B PB "! " B." %$ $S/4/" ' 6;(520:511+ F45112 (2P 605)011 (+% , 0 &gt;!4/!%&amp; / .B "" G &gt; $' 6* B!8 " @ &amp;B@ 3% % !. !3!% &amp;%B!/ $4&gt; !8 J"' 6;(520:511+ F45112 (2-(</w:t>
      </w:r>
    </w:p>
    <w:p>
      <w:r>
        <w:t>!"J "" B !% " !8% ! $ % " % " "/ $$ !3 B3 &amp;</w:t>
      </w:r>
    </w:p>
    <w:p>
      <w:r>
        <w:t>- 7 - &amp;$ .&gt;!8 "!" $%&amp; ""$' 605)011 (+ !$!!-($" !&gt;3% G B8 &amp; B ' 6 ;(520:511+ F 4 5112 (2P@:0*+:1) 55511) (2(-(</w:t>
      </w:r>
    </w:p>
    <w:p>
      <w:r>
        <w:t>&amp;B"!4 3 $$!&amp;B 3 % &amp; "!%" B/ ' 6;(520:511+ F45112 (24" !-( /$! !%&gt; !8 % &amp;$! B "" &gt; B!8% . !&gt; !"J ""% " B!"$ B!!@%&amp;B ' 65(00F:0 &amp;# !! ! &gt; " 511+ " I/!H " 4511*(</w:t>
      </w:r>
    </w:p>
    <w:p>
      <w:r>
        <w:t>8 #$$ ""&amp; !/ !&gt;7 "04511)( $%"" " !/% /% !&amp; !/! &gt; ( @ " 4 5* 511)% " "! "" !/&gt;3A!"%!8&amp;# / 5112% !/&gt; (</w:t>
      </w:r>
    </w:p>
    <w:p>
      <w:r>
        <w:t>!8 #!/"B"DDDDDD&amp;% " 04511*4&amp;#&gt;4% !/"9! B",DDDDDD &amp;"8//&amp;#&gt; " "9!( !/ !8 " " 3 !4I/!H/ 04511*0)M511* )M 511*)M511;(</w:t>
      </w:r>
    </w:p>
    <w:p>
      <w:r>
        <w:t>#3" $% "8%&amp;&gt; %&amp; !/ !!"7&amp;</w:t>
      </w:r>
    </w:p>
    <w:p>
      <w:r>
        <w:t>- 8 - % #" #7&gt;($$% &amp;!&amp; "&amp;!@ 7(</w:t>
      </w:r>
    </w:p>
    <w:p>
      <w:r>
        <w:t>6 &amp;# #8 !&amp; " E 1; 33330* $ "9 "E1*3333+5,% !/#!" !&gt;&amp;# I/!HG#!$ " 4 511*( ! &amp;% !/ ! ! &gt; #!8% #9 " $ " &amp; #$$#!""!"""!!(</w:t>
      </w:r>
    </w:p>
    <w:p>
      <w:r>
        <w:t>#/ $ % ! "1*3333+5,1;33330*( U U U U U</w:t>
      </w:r>
    </w:p>
    <w:p>
      <w:r>
        <w:t>- 9 -</w:t>
      </w:r>
    </w:p>
    <w:p>
      <w:r>
        <w:t>.</w:t>
      </w:r>
    </w:p>
    <w:p>
      <w:r>
        <w:t>/ (,%0"/ ! / " :*0*:511;$!0 B$$!"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