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DCSO/232/2022 vom 9. Juni 2022</w:t>
      </w:r>
    </w:p>
    <w:p>
      <w:r>
        <w:t>GE Cour de justice, 2022-06-09, FR</w:t>
      </w:r>
    </w:p>
    <w:p>
      <w:r>
        <w:rPr>
          <w:b/>
        </w:rPr>
        <w:t xml:space="preserve">Quelle: </w:t>
      </w:r>
      <w:r>
        <w:t>https://mcp.opencaselaw.ch/entscheid/ge_gerichte_DCSO_232_2022</w:t>
      </w:r>
    </w:p>
    <w:p>
      <w:r>
        <w:t>FR: GE_GERICHTE DCSO/232/2022 du 9 juin 2022</w:t>
      </w:r>
    </w:p>
    <w:p>
      <w:r>
        <w:t>IT: GE_GERICHTE DCSO/232/2022 del 9 giugno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w:t>
      </w:r>
    </w:p>
    <w:p>
      <w:r>
        <w:t>- 3/4 -</w:t>
      </w:r>
    </w:p>
    <w:p>
      <w:r>
        <w:t>A/897/2022-CS art. 17 al. 1 LP), à l'encontre de mesures de l'Office pouvant être attaquées par cette voie (art. 17 al. 1 LP) et par une partie lésée dans ses intérêts (ATF 138 III 219 consid. 2.3; 129 III 595 consid. 3; 120 III 42 consid. 3), la plainte est recevable.</w:t>
      </w:r>
    </w:p>
    <w:p>
      <w:r>
        <w:rPr>
          <w:b/>
        </w:rPr>
        <w:t>E. 2.1</w:t>
      </w:r>
    </w:p>
    <w:p>
      <w:r>
        <w:t>En application de l'article 68 LP, les frais de poursuite sont à la charge du débiteur, mais le créancier en fait l'avance.</w:t>
      </w:r>
    </w:p>
    <w:p>
      <w:r>
        <w:t>L'avance doit être faite pour chaque acte de poursuite requis. Le poursuivant répond de la couverture des frais exposés par l'Office, sauf ceux découlant d'actes non prévus par la loi, inutiles ou répétés par la faute de l'Office. L'Office peut différer l'opération aussi longtemps que l'avance n'est pas fournie par le créancier. Si l'Office effectue une opération sans avoir requis d'avance, il peut en réclamer le paiement ultérieurement par lettre. S'il omet de percevoir une avance et de prélever les frais sur les versements du débiteur, il peut en exiger le paiement du poursuivant, à charge de ce dernier d'en obtenir le remboursement auprès du débiteur (RUEDIN, Commentaire Romand, Poursuites et faillites, n° 3, 13, 16, 18, 23, 24 ad art. 68 LP).</w:t>
      </w:r>
    </w:p>
    <w:p>
      <w:r>
        <w:rPr>
          <w:b/>
        </w:rPr>
        <w:t>E. 2.2</w:t>
      </w:r>
    </w:p>
    <w:p>
      <w:r>
        <w:t>En l'espèce, les poursuites ont été requises par la créancière avant le paiement par le débiteur et elles ont entraîné l'intervention de l'Office qui a établi des commandements de payer puis lancé le processus de notification. Les frais de l'Office ont par conséquent été exposés avant le paiement par le débiteur. Il n'y a donc pas lieu de renoncer à les percevoir.</w:t>
      </w:r>
    </w:p>
    <w:p>
      <w:r>
        <w:t>Si, au moment de la notification du commandement de payer, le paiement avait bien eu lieu, l'Office n'en avait pas été informé puisqu'il était intervenu, non pas en ses mains, mais dans celles du créancier. Il n'a donc pas pu mettre fin au processus de notification et, partant, éviter sa facturation.</w:t>
      </w:r>
    </w:p>
    <w:p>
      <w:r>
        <w:t>La facturation par l'Office des frais de poursuite au débiteur est par conséquent justifiée et la plainte sera rejetée.</w:t>
      </w:r>
    </w:p>
    <w:p>
      <w:r>
        <w:rPr>
          <w:b/>
        </w:rPr>
        <w:t>E. 3</w:t>
      </w:r>
    </w:p>
    <w:p>
      <w:r>
        <w:t>La procédure de plainte est gratuite (art. 20a al. 2 ch. 5 LP; art. 61 al. 2 let. a OELP) et ne donne pas lieu à l'allocation de dépens (art. 62 al. 2 OELP).</w:t>
      </w:r>
    </w:p>
    <w:p>
      <w:r>
        <w:t>* * * * *</w:t>
      </w:r>
    </w:p>
    <w:p>
      <w:r>
        <w:t>- 4/4 -</w:t>
      </w:r>
    </w:p>
    <w:p>
      <w:r>
        <w:t>A/897/2022-CS PAR CES MOTIFS, La Chambre de surveillance : A la forme : Déclare recevable la plainte du 18 mars 2022 de A______ contre la facturation des frais de poursuites et la décision du 3 mars 2022 dans le cadre des poursuites n° 1______ et n° 2______. Au fond : La rejette. Siégeant : Monsieur Jean REYMOND, président; Madame Natalie OPPATJA et Monsieur Anthony HUGUENIN,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