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DCSO/230/2007 vom 3. Mai 2007</w:t>
      </w:r>
    </w:p>
    <w:p>
      <w:r>
        <w:t>GE Cour de justice, 2007-05-03, DE</w:t>
      </w:r>
    </w:p>
    <w:p>
      <w:r>
        <w:rPr>
          <w:b/>
        </w:rPr>
        <w:t xml:space="preserve">Quelle: </w:t>
      </w:r>
      <w:r>
        <w:t>https://mcp.opencaselaw.ch/entscheid/ge_gerichte_DCSO_230_2007</w:t>
      </w:r>
    </w:p>
    <w:p>
      <w:r>
        <w:t>FR: GE_GERICHTE DCSO/230/2007 du 3 mai 2007</w:t>
      </w:r>
    </w:p>
    <w:p>
      <w:r>
        <w:t>IT: GE_GERICHTE DCSO/230/2007 del 3 maggio 2007</w:t>
      </w:r>
    </w:p>
    <w:p>
      <w:pPr>
        <w:pStyle w:val="Heading2"/>
      </w:pPr>
      <w:r>
        <w:t>Regeste</w:t>
      </w:r>
    </w:p>
    <w:p>
      <w:r>
        <w:t>Résumé: La plaignante n'a pas retiré le pli recommandé de la Commission de surveillance lui impartissant un délai pour produire l'acte attaqué et motiver sa plainte.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05&lt;</w:t>
        <w:tab/>
        <w:tab/>
        <w:t>+0</w:t>
        <w:tab/>
        <w:t xml:space="preserve"> (</w:t>
        <w:tab/>
        <w:t>5:%</w:t>
        <w:tab/>
        <w:t>, 5110</w:t>
        <w:tab/>
        <w:tab/>
        <w:t>&lt;5&lt;-( +( "!</w:t>
        <w:tab/>
        <w:t xml:space="preserve"> !</w:t>
        <w:tab/>
        <w:tab/>
        <w:t>"</w:t>
        <w:tab/>
        <w:tab/>
        <w:t>""</w:t>
        <w:tab/>
        <w:t xml:space="preserve"> </w:t>
        <w:tab/>
        <w:t>F(</w:t>
        <w:tab/>
        <w:t>&lt;5</w:t>
        <w:tab/>
        <w:t>%</w:t>
        <w:tab/>
        <w:t>""/ F(</w:t>
        <w:tab/>
        <w:t>0+</w:t>
        <w:tab/>
        <w:t xml:space="preserve"> (</w:t>
        <w:tab/>
        <w:t xml:space="preserve"> )</w:t>
        <w:tab/>
        <w:t xml:space="preserve"> %</w:t>
        <w:tab/>
        <w:t xml:space="preserve"> </w:t>
        <w:tab/>
        <w:t xml:space="preserve"> </w:t>
        <w:tab/>
        <w:t xml:space="preserve"> </w:t>
        <w:tab/>
        <w:t xml:space="preserve"> "!/%</w:t>
        <w:tab/>
        <w:t xml:space="preserve"> "</w:t>
        <w:tab/>
        <w:t xml:space="preserve"> </w:t>
        <w:tab/>
        <w:t xml:space="preserve"> </w:t>
        <w:tab/>
        <w:t xml:space="preserve"> F $</w:t>
        <w:tab/>
        <w:t>&amp;F</w:t>
        <w:tab/>
        <w:t>$</w:t>
        <w:tab/>
        <w:t xml:space="preserve"> </w:t>
        <w:tab/>
        <w:t>=</w:t>
        <w:tab/>
        <w:tab/>
        <w:t xml:space="preserve"> (</w:t>
      </w:r>
    </w:p>
    <w:p>
      <w:r>
        <w:t>!</w:t>
        <w:tab/>
        <w:t>&amp;!</w:t>
        <w:tab/>
        <w:t>=</w:t>
        <w:tab/>
        <w:t xml:space="preserve">F$$( P </w:t>
        <w:tab/>
        <w:t xml:space="preserve"> P </w:t>
        <w:tab/>
        <w:t xml:space="preserve"> P </w:t>
        <w:tab/>
        <w:t xml:space="preserve"> P </w:t>
        <w:tab/>
        <w:t xml:space="preserve"> P</w:t>
      </w:r>
    </w:p>
    <w:p>
      <w:r>
        <w:t>- 4 -</w:t>
      </w:r>
    </w:p>
    <w:p>
      <w:r>
        <w:t>(</w:t>
      </w:r>
    </w:p>
    <w:p>
      <w:r>
        <w:t>)</w:t>
      </w:r>
    </w:p>
    <w:p>
      <w:r>
        <w:t>!</w:t>
        <w:tab/>
        <w:t>/</w:t>
        <w:tab/>
        <w:tab/>
        <w:t>"</w:t>
        <w:tab/>
        <w:t>$!</w:t>
        <w:tab/>
        <w:tab/>
        <w:t>5*</w:t>
        <w:tab/>
        <w:tab/>
        <w:t>511&lt;</w:t>
        <w:tab/>
        <w:t>"</w:t>
        <w:tab/>
        <w:t>(</w:t>
      </w:r>
    </w:p>
    <w:p>
      <w:r>
        <w:t>*+,-'</w:t>
        <w:tab/>
        <w:t>&gt;</w:t>
        <w:tab/>
        <w:t xml:space="preserve"> ?</w:t>
        <w:tab/>
        <w:t xml:space="preserve"> </w:t>
        <w:tab/>
        <w:t xml:space="preserve"> QR S%</w:t>
        <w:tab/>
        <w:t xml:space="preserve"> "! </w:t>
        <w:tab/>
        <w:t>E</w:t>
        <w:tab/>
        <w:t xml:space="preserve"> ?(</w:t>
        <w:tab/>
        <w:t xml:space="preserve"> </w:t>
        <w:tab/>
        <w:t xml:space="preserve"> CC ? 6</w:t>
        <w:tab/>
        <w:t>C %</w:t>
        <w:tab/>
        <w:t>48</w:t>
        <w:tab/>
        <w:t>'-( &gt;</w:t>
      </w:r>
    </w:p>
    <w:p>
      <w:r>
        <w:t>? C</w:t>
      </w:r>
    </w:p>
    <w:p>
      <w:r>
        <w:t>QR S $$</w:t>
        <w:tab/>
        <w:t xml:space="preserve">&gt; ! </w:t>
        <w:tab/>
        <w:t>&gt;</w:t>
      </w:r>
    </w:p>
    <w:p>
      <w:r>
        <w:t>"!</w:t>
        <w:tab/>
        <w:t xml:space="preserve"> !</w:t>
        <w:tab/>
        <w:tab/>
        <w:t>&amp;!</w:t>
        <w:tab/>
        <w:t>"</w:t>
        <w:tab/>
        <w:tab/>
        <w:tab/>
        <w:t>=</w:t>
        <w:tab/>
        <w:t>F$$</w:t>
        <w:tab/>
        <w:t>!</w:t>
        <w:tab/>
        <w:tab/>
        <w:t>" 8</w:t>
        <w:tab/>
        <w:t>3</w:t>
        <w:tab/>
        <w:tab/>
        <w:t>"</w:t>
        <w:tab/>
        <w:t>"</w:t>
        <w:tab/>
        <w:tab/>
        <w:t>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