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DCSO/225/2022 vom 9. Juni 2022</w:t>
      </w:r>
    </w:p>
    <w:p>
      <w:r>
        <w:t>GE Cour de justice, 2022-06-09, FR</w:t>
      </w:r>
    </w:p>
    <w:p>
      <w:r>
        <w:rPr>
          <w:b/>
        </w:rPr>
        <w:t xml:space="preserve">Quelle: </w:t>
      </w:r>
      <w:r>
        <w:t>https://mcp.opencaselaw.ch/entscheid/ge_gerichte_DCSO_225_2022</w:t>
      </w:r>
    </w:p>
    <w:p>
      <w:r>
        <w:t>FR: GE_GERICHTE DCSO/225/2022 du 9 juin 2022</w:t>
      </w:r>
    </w:p>
    <w:p>
      <w:r>
        <w:t>IT: GE_GERICHTE DCSO/225/2022 del 9 giugno 2022</w:t>
      </w:r>
    </w:p>
    <w:p>
      <w:pPr>
        <w:pStyle w:val="Heading2"/>
      </w:pPr>
      <w:r>
        <w:t>Erwägungen</w:t>
      </w:r>
    </w:p>
    <w:p>
      <w:r>
        <w:rPr>
          <w:b/>
        </w:rPr>
        <w:t>E. 24</w:t>
      </w:r>
    </w:p>
    <w:p>
      <w:r>
        <w:t>décembre 2021 doit être annulée et ladite opposition enregistrée. La commination de faillite notifiée le 15 décembre 2021 devra également être annulée faute de commandement de payer entré en force et l'Office sera invité à communiquer à la créancière un nouvel exemplaire "créancier" du commandement de payer mentionnant l'opposition. 3. La procédure de plainte est gratuite (art. 20a al. 2 ch. 5 LP; art. 61 al. 2 lit. a OELP) et il n'est pas alloué de dépens (art. 62 al. 2 OELP).</w:t>
      </w:r>
    </w:p>
    <w:p>
      <w:r>
        <w:t>* * * * *</w:t>
      </w:r>
    </w:p>
    <w:p>
      <w:r>
        <w:t>- 8/9 -</w:t>
      </w:r>
    </w:p>
    <w:p>
      <w:r>
        <w:t>A/237/2022-CS PAR CES MOTIFS, La Chambre de surveillance :</w:t>
      </w:r>
    </w:p>
    <w:p>
      <w:r>
        <w:t>A la forme : Déclare recevables la plainte formée le 20 janvier 2022 par A______ SA contre la décision rendue le 6 janvier 2022 par l'Office cantonal des poursuites dans la poursuite n° 3______ ainsi que la demande de restitution du délai pour former opposition implicitement formée dans le même acte. Au fond : Admet la demande de restitution du délai pour former opposition au commandement de payer, poursuite n° 3______, notifié le 13 octobre 2021. Annule en conséquence la décision contestée et invite l'Office cantonal des poursuites à enregistrer l'opposition formée le 24 décembre 2021 dans la poursuite n° 3______. Annule la commination de faillite notifiée le 15 décembre 2021 dans la poursuite n° 3______. Invite l'Office cantonal des poursuites à remettre à la poursuivante un nouvel exemplaire du commandement de payer, poursuite n° 3______, mentionnant l'opposition formée le 24 décembre 2021. Siégeant : Monsieur Patrick CHENAUX, président; Madame Natalie OPPATJA et Monsieur Anthony HUGUENIN, juges assesseurs; Madame Véronique AMAUDRY- PISCETTA, greffière.</w:t>
      </w:r>
    </w:p>
    <w:p>
      <w:r>
        <w:t>Le président :</w:t>
      </w:r>
    </w:p>
    <w:p>
      <w:r>
        <w:t>Patrick CHENAUX</w:t>
      </w:r>
    </w:p>
    <w:p>
      <w:r>
        <w:t>La greffière :</w:t>
      </w:r>
    </w:p>
    <w:p>
      <w:r>
        <w:t>Véronique AMAUDRY- PISCETTA</w:t>
      </w:r>
    </w:p>
    <w:p>
      <w:r>
        <w:t>- 9/9 -</w:t>
      </w:r>
    </w:p>
    <w:p>
      <w:r>
        <w:t>A/237/2022-CS 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