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DCSO/225/2007 vom 3. Mai 2007</w:t>
      </w:r>
    </w:p>
    <w:p>
      <w:r>
        <w:t>GE Cour de justice, 2007-05-03, DE</w:t>
      </w:r>
    </w:p>
    <w:p>
      <w:r>
        <w:rPr>
          <w:b/>
        </w:rPr>
        <w:t xml:space="preserve">Quelle: </w:t>
      </w:r>
      <w:r>
        <w:t>https://mcp.opencaselaw.ch/entscheid/ge_gerichte_DCSO_225_2007</w:t>
      </w:r>
    </w:p>
    <w:p>
      <w:r>
        <w:t>FR: GE_GERICHTE DCSO/225/2007 du 3 mai 2007</w:t>
      </w:r>
    </w:p>
    <w:p>
      <w:r>
        <w:t>IT: GE_GERICHTE DCSO/225/2007 del 3 maggio 2007</w:t>
      </w:r>
    </w:p>
    <w:p>
      <w:pPr>
        <w:pStyle w:val="Heading2"/>
      </w:pPr>
      <w:r>
        <w:t>Regeste</w:t>
      </w:r>
    </w:p>
    <w:p>
      <w:r>
        <w:t>Résumé: La poursuite a été dirigée contre le débiteur, au lieu de sa succursale à Bâle-Campagne. La réquisition de continuer la poursuite doit également être adressée à l'Office des poursuites de Bâle-Campagne, la succursale de Genève ne pouvant être qualifiée "d'établissement principal".</w:t>
      </w:r>
    </w:p>
    <w:p>
      <w:pPr>
        <w:pStyle w:val="Heading2"/>
      </w:pPr>
      <w:r>
        <w:t>Volltext</w:t>
      </w:r>
    </w:p>
    <w:p>
      <w:r>
        <w:t>DCSO/225/07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:2*;1:511*% " 0; $! ; !/ 511; " !! #! 7$$7( !&amp;!=? " !? 7$$7 " !#$</w:t>
      </w:r>
    </w:p>
    <w:p>
      <w:r>
        <w:t>" %&amp;'()*+,* "@BC0+ $7 20227 " --#./''</w:t>
      </w:r>
    </w:p>
    <w:p>
      <w:r>
        <w:t>- 2 -</w:t>
      </w:r>
    </w:p>
    <w:p>
      <w:r>
        <w:t>( ) 511*% " DDDDDD ! = #$$ " 7'EC"8-!&amp; " 8!DDDDDD &gt;%( E(</w:t>
      </w:r>
    </w:p>
    <w:p>
      <w:r>
        <w:t>0) 511*% "9% " F 51 3333**% !! $!"#$$"!!=" %(% " !=(#!&amp;=# =#$$ " 'C"?#$$-( ( 0B / 511*% " DDDDDD &amp;% " #$$% " !!(</w:t>
      </w:r>
    </w:p>
    <w:p>
      <w:r>
        <w:t>! 51/511*%#$$# !!"!</w:t>
      </w:r>
    </w:p>
    <w:p>
      <w:r>
        <w:t>$! = !&amp;( / &amp; DDDDDD&gt;%("! 3&gt;%#% 8= %(%"!!" "!&amp;#!!8 EC' EC"8-4 $&amp;#4= # !/ /% 3 ""% L 7 "%&amp;" #$$#! "3! "(= "% 7% 3 ""% " #3 ! "( 4 &amp; M M = E J ! %(% 9 "A45115%&amp; /&amp; MM $8</w:t>
      </w:r>
    </w:p>
    <w:p>
      <w:r>
        <w:t>M % (% M&gt;M?M &gt;?$'O6-M(</w:t>
      </w:r>
    </w:p>
    <w:p>
      <w:r>
        <w:t>0( "! " !! !"! " $ " " P! "! 4 = "% ! #$$ 51/511;4!&amp; " 8! DDDDDD &gt;% (% "9."" C( %P$ !/ !=P!8C!7! "98=P!8C&amp;"&gt; P!/ &amp;P 9 " ' 6( &gt;7 % &gt;7Q% ()1F0;-( ""=!8 &amp;&amp; P!/&gt;8=P!8&amp; $ &amp; " "! !' 6002*-( 8"" =P!8 $ 8 '( B+) ( 5 *25 ( 0 -( " /8 !% P3. P!/' 6002* (0-( 4 PP" P34 &amp;P" "! P4' 605100 (0 !$!-( 5(/( #()+"&amp; !/78 "# % " $"$ "9 " $$ 78% " . ( """/=" J"% ! = #!8% !/ '( )1 ( 0 - 'C/ !%% ()+FA-( +(( #"%"8 8!" !/ != #!8% 8 EC"8( #$$ " 7 'EC"8- "! !=$ # "9%"% # $ % 55 H 511*% / # 7 "!$ (48 5*"/511*%#! EC"8 ! ! $ $ " #( *) ! #$$ "!=$= $(</w:t>
      </w:r>
    </w:p>
    <w:p>
      <w:r>
        <w:t>""&amp;$$$$! "! =$ $&amp;"""=(</w:t>
      </w:r>
    </w:p>
    <w:p>
      <w:r>
        <w:t>"8" &amp; !/ !8 " " &amp; # # &amp;$ #!/""%M M " " #!/ ""% "" &amp; #= &amp;".$'&gt;7::&gt;7% Q@ 8@I/&gt;7 //8 QL%&gt;7Q%</w:t>
      </w:r>
    </w:p>
    <w:p>
      <w:r>
        <w:t>- 5 - ( )1 F 52 N !8 ,8:G:Q:Q% 8@ I/ &gt;7 //8 QL%2! % ()1F)-(</w:t>
      </w:r>
    </w:p>
    <w:p>
      <w:r>
        <w:t>% = 3 8 EC "8 $ = 7 3 % &amp; $ % "% = ?$'O-M$88 /E !$! = #! = #!! #" 8(</w:t>
      </w:r>
    </w:p>
    <w:p>
      <w:r>
        <w:t># C%!88 EC "8&amp;! /8 #" !8% &amp; /E ! !/ /% "" 3 "% &amp;# " # L 7 &amp; #! " ! 3! "%&amp;8 " 3 ""% "% L( +(/( #/&amp;#! #$$ " $ EC"8% #3 8 $= #" %(% &gt;</w:t>
      </w:r>
    </w:p>
    <w:p>
      <w:r>
        <w:t>%48'-( ?</w:t>
      </w:r>
    </w:p>
    <w:p>
      <w:r>
        <w:t>GS O $$? ! ?</w:t>
      </w:r>
    </w:p>
    <w:p>
      <w:r>
        <w:t>"! !&amp;!"=P$$!"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