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DCSO/220/2007 vom 3. Mai 2007</w:t>
      </w:r>
    </w:p>
    <w:p>
      <w:r>
        <w:t>GE Cour de justice, 2007-05-03, DE</w:t>
      </w:r>
    </w:p>
    <w:p>
      <w:r>
        <w:rPr>
          <w:b/>
        </w:rPr>
        <w:t xml:space="preserve">Quelle: </w:t>
      </w:r>
      <w:r>
        <w:t>https://mcp.opencaselaw.ch/entscheid/ge_gerichte_DCSO_220_2007</w:t>
      </w:r>
    </w:p>
    <w:p>
      <w:r>
        <w:t>FR: GE_GERICHTE DCSO/220/2007 du 3 mai 2007</w:t>
      </w:r>
    </w:p>
    <w:p>
      <w:r>
        <w:t>IT: GE_GERICHTE DCSO/220/2007 del 3 maggio 2007</w:t>
      </w:r>
    </w:p>
    <w:p>
      <w:pPr>
        <w:pStyle w:val="Heading2"/>
      </w:pPr>
      <w:r>
        <w:t>Regeste</w:t>
      </w:r>
    </w:p>
    <w:p>
      <w:r>
        <w:t>Résumé: Calcul du minimum vital d'un débiteur marié. Durée de la saisie.</w:t>
      </w:r>
    </w:p>
    <w:p>
      <w:pPr>
        <w:pStyle w:val="Heading2"/>
      </w:pPr>
      <w:r>
        <w:t>Volltext</w:t>
      </w:r>
    </w:p>
    <w:p>
      <w:r>
        <w:t>DCSO/220/07 ! " " #$$ " $%&amp;! "" $'()*(+,-( . !"!</w:t>
      </w:r>
    </w:p>
    <w:p>
      <w:r>
        <w:t>/$! !%011102% 34&amp;$ #3"! " "! !'(011(05( 6- &amp;4 ""$$ 78'(011(+( 6-( .! 8! 8$$% &amp;%&amp;#&amp;! 9 "%.8!'(25 6-(</w:t>
      </w:r>
    </w:p>
    <w:p>
      <w:r>
        <w:t>:;2*:511 &gt;&gt;&gt;&gt;&gt;(</w:t>
      </w:r>
    </w:p>
    <w:p>
      <w:r>
        <w:t>!&amp;!?@</w:t>
      </w:r>
    </w:p>
    <w:p>
      <w:r>
        <w:t>!!"# +%</w:t>
      </w:r>
    </w:p>
    <w:p>
      <w:r>
        <w:t>0 &gt;&gt;&gt;&gt;&gt;'"A1*3333;+6-% #&gt;&gt;&gt;&gt;&gt;&gt;'"A1*333320- &gt;&gt;&gt;&gt;&gt;&gt; B '" A 1* 3333* &gt;&gt;&gt;&gt;&gt; ? 7 0#1*1$(" 5+/511*(</w:t>
      </w:r>
    </w:p>
    <w:p>
      <w:r>
        <w:t>#$$ !"C/ %!A1*33335)% &amp;=(&gt;&gt;&gt;&gt;&gt;&gt;!%&amp;#$?78% !0EE;%&amp;# "F ! 7D8 5#*; &gt;&gt;&gt;&gt;&gt;'"1*33330*H%1*3333;0%1)3333*5 1*33331E I-% &gt;&gt;&gt;&gt;&gt;&gt; '" A 1* 3333;2 -% =( &gt;&gt;&gt;&gt;&gt;&gt; '"A1)3333 &gt;&gt;&gt;&gt;&gt;?7 5# &gt;&gt;&gt;&gt;&gt; ! )#))1 $( *)% &amp; !"3 "F ! 7D8 5#*; &gt;&gt;&gt;&gt;&gt; "! " ? ?3!!?# =&gt;&gt;&gt;&gt;&gt;&gt;(</w:t>
      </w:r>
    </w:p>
    <w:p>
      <w:r>
        <w:t>!&amp;"" 3!!?# =(&gt;&gt;&gt;&gt;&gt;&gt;%"C/ %!A1*33330*H%&amp; ! 7D8"F"=(&gt;&gt;&gt;&gt;&gt;&gt; 5#*; &gt;&gt;&gt;&gt;&gt;4&amp;#"#$$"$ " &amp;#778 !" &amp;# "" 3!!?# =(&gt;&gt;&gt;&gt;&gt;&gt; #!/ "C/ 8! = &gt;&gt;&gt;&gt;&gt;&gt; &amp;</w:t>
      </w:r>
    </w:p>
    <w:p>
      <w:r>
        <w:t>- 3 - #$$#"J</w:t>
      </w:r>
    </w:p>
    <w:p>
      <w:r>
        <w:t>J(</w:t>
      </w:r>
    </w:p>
    <w:p>
      <w:r>
        <w:t>#!!8&amp;!3! &amp;#?#!7! &amp;%" "%!. ! "?(</w:t>
      </w:r>
    </w:p>
    <w:p>
      <w:r>
        <w:t>! &amp; !8 K (</w:t>
      </w:r>
    </w:p>
    <w:p>
      <w:r>
        <w:t>? ! #"C/ %! A1*33330*H% $3&amp;!/" 3!!?# =(&gt;&gt;&gt;&gt;&gt;&gt; &amp;8" "/( ( ""%#$$ !&amp;#? #/!511 &gt;&gt;&gt;&gt;&gt; &amp;!&amp; !! 052$(+1&amp;%" 3%!"3 &gt;&gt;&gt;&gt;&gt;&gt;! !8(</w:t>
      </w:r>
    </w:p>
    <w:p>
      <w:r>
        <w:t>!#""!! #/(</w:t>
      </w:r>
    </w:p>
    <w:p>
      <w:r>
        <w:t>0( B$ K"4 %"."!"? #! &amp;# #$$? "L"4$!$(" . !"! 34 K"8 '(0 &gt;&gt;&gt;&gt;&gt; ?# "C/ %!A1*33330*H% 8!=&gt;&gt;&gt;&gt;&gt;&gt;(</w:t>
      </w:r>
    </w:p>
    <w:p>
      <w:r>
        <w:t>&amp;! !/"%=&gt;&gt;&gt;&gt;&gt;&gt;%&amp;!""" "C/ !?(</w:t>
      </w:r>
    </w:p>
    <w:p>
      <w:r>
        <w:t>- 4 -</w:t>
      </w:r>
    </w:p>
    <w:p>
      <w:r>
        <w:t>&amp;4 "%=(&gt;&gt;&gt;&gt;&gt;&gt; "!8 #!. ?""3!!?# !"%"$ &amp;#" $' 600*&lt;) (0% , 0EE501)-( "C/ 4?"( "!! !"! 34 "C / % " #! "! " L $""( !!/( 5(( M !/%&amp; .$3!$ $3 M3! !&amp;% !! / M/!! !"M! " 84 M3! ( B M/!"M!511&lt;'+*1(12-%" % M4?/'7(-9$$$ 8 !/$ 7$$8'7((0-( ." M '7( (+- " !" " ! 3"'7((;-% .&amp; !" "/ ? M3 M ! "$% &amp; $ " "" 7 '7((2-(7%$ M!8% !&amp; 8N % $ M% / " .""( . $ !!"7( B $$ "9! . " " '=7 7%C% (E+A;5(.!-( 5(/( " $&amp;7&amp;!"3 /378 $ ""! ? '(0*+ ( 0 -% M !/!"" "78 " &amp; 3 4% $ ! " " 4 ? % $ @ ' " 3 "- (:( ' " O 4-P "( &amp;! / !/ ! " " "% !/ 'Q ( B$$% M3!%R)A+EGS:6 Q7% %&lt;! (511+% R5+ A**G =7 7% C% (E+ A0&lt;E(G C/ !%% (E+A002-(</w:t>
      </w:r>
    </w:p>
    <w:p>
      <w:r>
        <w:t>- 5 - 5(( #"% !/ )#))1 $( *)% ! 7D8"F"!"3 5#*;&lt;$(*578 " 2#515$(</w:t>
      </w:r>
    </w:p>
    <w:p>
      <w:r>
        <w:t>&amp;!/ !/ $F@ C 2#515$(3)#))1$(*)(:(')#))1$(*)O5#*;&lt;$(*5-P5#;+0$(0)% "!" "( C )#))1$(*)C5#;+0$(0)P5#&lt;0E$()1(</w:t>
      </w:r>
    </w:p>
    <w:p>
      <w:r>
        <w:t>&amp;!/ !/ 5#&lt;0E$()1%&amp;#$$ ?5#&lt;01$(</w:t>
      </w:r>
    </w:p>
    <w:p>
      <w:r>
        <w:t>6 &amp;#$$! &amp;"" !/ !"3(</w:t>
      </w:r>
    </w:p>
    <w:p>
      <w:r>
        <w:t>% ! &amp;% &amp;! /% 4 !/ ." ! !% ! #!(</w:t>
      </w:r>
    </w:p>
    <w:p>
      <w:r>
        <w:t>"!" $ ! .4!( +( ".""?" #3! '(E+(05-( / M$$ &amp;/" !! % !" " " . $ ""M$$%"! !'(022( 0 5 G / 9C=% C% (022 A0 01G 7 B7T8% B7S% (022 A;2G C/ !% % (022A0;-( ""% " !" ! ? #!7! %#$$!$ #$$ !" "%"!? #!(#$$ " #8" #""!( ! &amp; #$$ # #!7! ""! ? / 3! %&amp; /.!. !"? ( B"!8%"$ !( U U U U U</w:t>
      </w:r>
    </w:p>
    <w:p>
      <w:r>
        <w:t>- 6 -</w:t>
      </w:r>
    </w:p>
    <w:p>
      <w:r>
        <w:t>,</w:t>
      </w:r>
    </w:p>
    <w:p>
      <w:r>
        <w:t>-</w:t>
      </w:r>
    </w:p>
    <w:p>
      <w:r>
        <w:t>!"$)+- !/":;2*:511&lt;$!+511&lt;"!'.()*/ "C/ %!A1*33330*H( *$)0&amp;- 0( 4( 5( !/" (</w:t>
      </w:r>
    </w:p>
    <w:p>
      <w:r>
        <w:t>.#"0@ =(!89V%"! G==(= HVSBBC B%48(</w:t>
      </w:r>
    </w:p>
    <w:p>
      <w:r>
        <w:t>@</w:t>
      </w:r>
    </w:p>
    <w:p>
      <w:r>
        <w:t>= B</w:t>
      </w:r>
    </w:p>
    <w:p>
      <w:r>
        <w:t>!89V $$@ ! @</w:t>
      </w:r>
    </w:p>
    <w:p>
      <w:r>
        <w:t>"! !&amp;!"?M$$!" 83""8$$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