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DCSO/214/2017 vom 28. April 2017</w:t>
      </w:r>
    </w:p>
    <w:p>
      <w:r>
        <w:t>GE Cour de justice, 2017-04-28, FR</w:t>
      </w:r>
    </w:p>
    <w:p>
      <w:r>
        <w:rPr>
          <w:b/>
        </w:rPr>
        <w:t xml:space="preserve">Quelle: </w:t>
      </w:r>
      <w:r>
        <w:t>https://mcp.opencaselaw.ch/entscheid/ge_gerichte_DCSO_214_2017</w:t>
      </w:r>
    </w:p>
    <w:p>
      <w:r>
        <w:t>FR: GE_GERICHTE DCSO/214/2017 du 28 avril 2017</w:t>
      </w:r>
    </w:p>
    <w:p>
      <w:r>
        <w:t>IT: GE_GERICHTE DCSO/214/2017 del 28 aprile 2017</w:t>
      </w:r>
    </w:p>
    <w:p>
      <w:pPr>
        <w:pStyle w:val="Heading2"/>
      </w:pPr>
      <w:r>
        <w:t>Volltext</w:t>
      </w:r>
    </w:p>
    <w:p>
      <w:r>
        <w:t>REPUBLIQUE ET</w:t>
      </w:r>
    </w:p>
    <w:p>
      <w:r>
        <w:t>CANTON DE GENEVE POUVOIR JUDICIAIRE A/231/2017-CS DCSO/214/17 DECISION DE LA COUR DE JUSTICE Chambre de surveillance des Offices des poursuites et faillites DU VENDREDI 28 AVRIL 2017</w:t>
      </w:r>
    </w:p>
    <w:p>
      <w:r>
        <w:t>Plainte 17 LP (A/231/2017-CS) formée en date du 20 janvier 2017 par A______, élisant domicile en l'étude de Me Philippe CURRAT, avocat.</w:t>
      </w:r>
    </w:p>
    <w:p>
      <w:r>
        <w:t>* * * * *</w:t>
      </w:r>
    </w:p>
    <w:p>
      <w:r>
        <w:t>Décision communiquée par courrier A à l'Office concerné et par plis recommandés du greffier du 2 mai 2017 à : - A______ c/o Me Philippe CURRAT, avocat Currat &amp; Associés Rue de Saint-Jean 73 1201 Genève. - Monsieur Philippe DUFEY, Préposé. - Office des poursuites.</w:t>
      </w:r>
    </w:p>
    <w:p>
      <w:r>
        <w:t>- 2/4 -</w:t>
      </w:r>
    </w:p>
    <w:p>
      <w:r>
        <w:t>A/231/2017-CS Vu, EN FAIT, la réquisition de poursuite expédiée le 18 novembre 2016 à l’Office des poursuites (ci-après : l’Office) par le conseil de A______ (ci-après : le créancier) à l’encontre de B______ SA (ci-après : le débiteur); Attendu que par courrier recommandé du 5 janvier 2017, le créancier a interpellé l’Office sur la suite donnée à cette réquisition de poursuite; Qu’il n’a obtenu aucune réponse à cette interpellation; Attendu que par acte expédié le 20 janvier 2017 au greffe de la Chambre de surveillance des Offices des poursuites et des faillites (ci-après : la Chambre de surveillance), le créancier s’est plaint d'un retard injustifié dans le traitement de la réquisition de poursuite précitée; Qu’il a conclu à ce que la Chambre de surveillance intervienne auprès de l'Office afin que le commandement de payer correspondant soit immédiatement notifié à son débiteur; Que dans le délai imparti pour déposer ses observations au sujet de cette plainte, l'Office a admis, le 10 février 2017, n’avoir pas encore édité, à cette date, le commandement de payer correspondant à la réquisition de poursuite en cause; Qu’il a précisé l’avoir fait le jour même sous le n° de poursuite 16 xxxx00 L, cet acte de poursuite devant en outre être adressé le 13 février suivant au service compétent en vue de sa notification au débiteur; Qu’il a expliqué son retard par ceux intervenus, d’une manière générale, dans le traitement des réquisitions de poursuite qu’il avait reçues depuis la mise en production de son nouvel outil informatique;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Considérant qu'aux termes des art. 69 al. 1 et 71 LP, dès réception de la réquisition de poursuite, c'est-à-dire « aussi vite que possible », l’Office rédige le commandement de payer correspondant et le notifie au débiteur;</w:t>
      </w:r>
    </w:p>
    <w:p>
      <w:r>
        <w:t>- 3/4 -</w:t>
      </w:r>
    </w:p>
    <w:p>
      <w:r>
        <w:t>A/231/2017-CS Qu'en l'espèce, la réquisition de poursuite visée a été reçue par l’Office le 18 novembre 2016; Qu’il n’a cependant édité le commandement de payer correspondant, poursuite n° 16 xxxx00 L, que près de quatre mois plus tard, à la suite de la réception de la présente plainte; Que cette situation est constitutive d’un retard inadmissible et injustifié de l’Office, lequel doit être constaté; Qu’en effet, il appartient audit Office de faire diligence dans le traitement des actes de poursuite qui lui parvienne, de sorte qu’un délai de près de trois mois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w:t>
      </w:r>
    </w:p>
    <w:p>
      <w:r>
        <w:t>- 4/4 -</w:t>
      </w:r>
    </w:p>
    <w:p>
      <w:r>
        <w:t>A/231/2017-CS PAR CES MOTIFS, La Chambre de surveillance : A la forme : Déclare recevable la plainte formée le 20 janvier 2017 par A______ pour retard injustifié de l’Office des poursuites dans le traitement de sa réquisition de poursuite dirigée le 18 novembre 2016 contre B______ SA.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Michel BERTSCHY et Eric DE PREUX,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