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DCSO/212/2007 vom 24. April 2007</w:t>
      </w:r>
    </w:p>
    <w:p>
      <w:r>
        <w:t>GE Cour de justice, 2007-04-24, DE</w:t>
      </w:r>
    </w:p>
    <w:p>
      <w:r>
        <w:rPr>
          <w:b/>
        </w:rPr>
        <w:t xml:space="preserve">Quelle: </w:t>
      </w:r>
      <w:r>
        <w:t>https://mcp.opencaselaw.ch/entscheid/ge_gerichte_DCSO_212_2007</w:t>
      </w:r>
    </w:p>
    <w:p>
      <w:r>
        <w:t>FR: GE_GERICHTE DCSO/212/2007 du 24 avril 2007</w:t>
      </w:r>
    </w:p>
    <w:p>
      <w:r>
        <w:t>IT: GE_GERICHTE DCSO/212/2007 del 24 aprile 2007</w:t>
      </w:r>
    </w:p>
    <w:p>
      <w:pPr>
        <w:pStyle w:val="Heading2"/>
      </w:pPr>
      <w:r>
        <w:t>Regeste</w:t>
      </w:r>
    </w:p>
    <w:p>
      <w:r>
        <w:t>Résumé: Les primes d'assurance maladie du débiteur et de sa fille majeure, qui poursuit des études sérieuses, doivent être incluses dans les charges du débiteur dans la mesure où elles sont payées.Ce n'est pas le cas de la prime d'assurance maladie de son fils majeur qui ne suit aucune formation.</w:t>
      </w:r>
    </w:p>
    <w:p>
      <w:pPr>
        <w:pStyle w:val="Heading2"/>
      </w:pPr>
      <w:r>
        <w:t>Volltext</w:t>
      </w:r>
    </w:p>
    <w:p>
      <w:r>
        <w:t>DCSO/212/07 ! " " #$$ " $%&amp;! "" $'()*(+,-( . !"!</w:t>
      </w:r>
    </w:p>
    <w:p>
      <w:r>
        <w:t>/$! !%011102% 34&amp;$ #3"! " "! !'(011(05( 6- &amp;4 ""$$ 78'(011(+( 6-( .! 8! 8$$% &amp;%&amp;#&amp;! 9 "%.8!'(25 6-(</w:t>
      </w:r>
    </w:p>
    <w:p>
      <w:r>
        <w:t>:0+;;:511;% " 0; $! 5 511; " % ! #! '"B1)3333C*-% # '" B 1) 3333;1 D 1* 3333)A -% (EEEEEE (EEEEEE $ 48 % /</w:t>
      </w:r>
    </w:p>
    <w:p>
      <w:r>
        <w:t>- 3 - " $! !% " 48 0) 5110% /! 8 #! " 3 $ ? (EEEEEE ! ?D %&amp; (EEEEEE (EEEEEE5*4511;( ( !&amp;!"? &amp;# 0A511;(</w:t>
      </w:r>
    </w:p>
    <w:p>
      <w:r>
        <w:t>% ( EEEEEE ( 4!&amp; ( EEEEEE (EEEEEE#3H " #!"?! (</w:t>
      </w:r>
    </w:p>
    <w:p>
      <w:r>
        <w:t>$% #8 /% (EEEEEE% &amp;" # (EEEEEE 04+0511;(%" % !" !/ " " /( 5( &amp;J J "% "" ? J! !$ &amp; $3! " J$$ $ 3 $ ! &amp;! / !/% " 3 J3! ' 601A05% , 0CA20CG 6005A1%, 0CAA*2-(</w:t>
      </w:r>
    </w:p>
    <w:p>
      <w:r>
        <w:t>&gt;J/4 "!%8 K"!! %? /&amp;"!$&amp; 78 !/% ?"$J/4 "%$" !%.!% "J$$" J/&amp;( +(( "%"8$8$?#$$ #"% "% " # 3$4( +(/( #(C+% ".% ! $ &amp;"!"! "/"# !/ $(</w:t>
      </w:r>
    </w:p>
    <w:p>
      <w:r>
        <w:t># !/ !! / #/! ! ! " " %8 J3! ( #4?/ '7(-9$$$ 8 !/ $ 7$$8'7((05-(%$!8" # '7((+- !" "/? #3 #!"$%&amp;$ " "" 7 '7((2-(</w:t>
      </w:r>
    </w:p>
    <w:p>
      <w:r>
        <w:t># !/%$$ "9! ." "("" "/ #&amp;"" # 9( !/" ! ?" I!/ / # "9 $$ 9 " #' 605051 (+/"(5+G0510* ( 5%"(0;L, 0CC*0;C%0A0-(</w:t>
      </w:r>
    </w:p>
    <w:p>
      <w:r>
        <w:t>- 6 - +(( J/8 " " J $ F ? 4! 3"( 4" % J(5;; (5""/?"" &amp;" J/8 J J$ 4 &amp;% ? 4!% F J " $"""!"&amp;%? !&amp; "%" J38 J3 ' 6 5*/0CCC;(511:0CCC-(JJ K&amp;&amp; J$ " $ &amp; F "$( % J/8 J J3 &amp; " $ "$G 3$% "$ $ "! " " "% . J " "M ( $$!% $% &amp;J J8 "!/$"$%."&amp; 4 !4?88!($ " 88!!?" $3!4!' 600A C;G , 0CC2 +20-( &gt; !!% / J J$" J $" "(7%$! '3 J"- '$ "?J3!% "% 8 "- ?! "!$"" F'&gt;,511150*F50;-( 2( #"% " &amp;" # !/ +C;$(C1"&amp;#"9!+0511;(# ?4&amp;#$$ ! ! #" 78(</w:t>
      </w:r>
    </w:p>
    <w:p>
      <w:r>
        <w:t>$ "% &amp; N8! 50 % " $ "$ " D ? ( % !F "" # +;+$(%"9!+0511;% . 78 !/( "!$ !"( &gt;#8 $ !/% N8! 0C % "" &amp;# ! 3 ""8 &amp;# / !&amp;#" ! $ "$( 6 &amp; ""! F " " &amp; " # #" K."/! 78 !/(&gt;"% " . (</w:t>
      </w:r>
    </w:p>
    <w:p>
      <w:r>
        <w:t>78 !/ " /8 0#5)1$(% (EEEEEE +;+$( 9 0#)11$(" !/ *#111$(% &amp;!/ .$3!?0#C;C$(01% ?0#C;C$( "(</w:t>
      </w:r>
    </w:p>
    <w:p>
      <w:r>
        <w:t>- 7 -</w:t>
      </w:r>
    </w:p>
    <w:p>
      <w:r>
        <w:t>" " &amp;!/$3!?0#C;C$( "( )( "! ! /4 #$$"$( O O O O O</w:t>
      </w:r>
    </w:p>
    <w:p>
      <w:r>
        <w:t>- 8 -</w:t>
      </w:r>
    </w:p>
    <w:p>
      <w:r>
        <w:t>(</w:t>
      </w:r>
    </w:p>
    <w:p>
      <w:r>
        <w:t>) *+$&amp;, ) ! / " :0+;;:511; $! 5 511; " ! #$$ 0C511;$3&amp;!/?0#)A1$(" + 4 511;% " $ ! B1)3333C*( %$-!) 0( # "( 5( ! #$$ 0C511;( +( 63&amp;!/?0#C;C$("( 2( !/" (</w:t>
      </w:r>
    </w:p>
    <w:p>
      <w:r>
        <w:t>./ +-'@ &gt;</w:t>
      </w:r>
    </w:p>
    <w:p>
      <w:r>
        <w:t>%48FF( @</w:t>
      </w:r>
    </w:p>
    <w:p>
      <w:r>
        <w:t>6""&lt;</w:t>
      </w:r>
    </w:p>
    <w:p>
      <w:r>
        <w:t>=P D</w:t>
      </w:r>
    </w:p>
    <w:p>
      <w:r>
        <w:t>$$@ ! @</w:t>
      </w:r>
    </w:p>
    <w:p>
      <w:r>
        <w:t>"! !&amp;!"?J$$!"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