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DCSO/208/2018 vom 12. April 2018</w:t>
      </w:r>
    </w:p>
    <w:p>
      <w:r>
        <w:t>GE Cour de justice, 2018-04-12, FR</w:t>
      </w:r>
    </w:p>
    <w:p>
      <w:r>
        <w:rPr>
          <w:b/>
        </w:rPr>
        <w:t xml:space="preserve">Quelle: </w:t>
      </w:r>
      <w:r>
        <w:t>https://mcp.opencaselaw.ch/entscheid/ge_gerichte_DCSO_208_2018</w:t>
      </w:r>
    </w:p>
    <w:p>
      <w:r>
        <w:t>FR: GE_GERICHTE DCSO/208/2018 du 12 avril 2018</w:t>
      </w:r>
    </w:p>
    <w:p>
      <w:r>
        <w:t>IT: GE_GERICHTE DCSO/208/2018 del 12 aprile 2018</w:t>
      </w:r>
    </w:p>
    <w:p>
      <w:pPr>
        <w:pStyle w:val="Heading2"/>
      </w:pPr>
      <w:r>
        <w:t>Regeste</w:t>
      </w:r>
    </w:p>
    <w:p>
      <w:r>
        <w:t>Résumé: Nullité de la poursuite</w:t>
      </w:r>
    </w:p>
    <w:p>
      <w:pPr>
        <w:pStyle w:val="Heading2"/>
      </w:pPr>
      <w:r>
        <w:t>Erwägungen</w:t>
      </w:r>
    </w:p>
    <w:p>
      <w:r>
        <w:rPr>
          <w:b/>
        </w:rPr>
        <w:t>E. 1</w:t>
      </w:r>
    </w:p>
    <w:p>
      <w:r>
        <w:t>La plainte est recevable pour avoir été déposée auprès de l'autorité compétente (art. 17 al. 1 LP; 6 al. 1 et 3 LaLP), par une partie lésée dans ses intérêts (ATF 138 III 219 consid. 2.3; 129 III 595 consid. 3; 120 III 42 consid. 3), dans le délai utile de dix jours (art. 17 al. 2 LP) et selon la forme prescrite par la loi (art. 9 al. 1 et 2 LaLP; 65 al. 1 et 2 LPA, applicable par renvoi de l'art. 9 al. 4 LaLP), à l'encontre d'une mesure de l'Office – la notification du commandement de payer – sujette à plainte.</w:t>
      </w:r>
    </w:p>
    <w:p>
      <w:r>
        <w:rPr>
          <w:b/>
        </w:rPr>
        <w:t>E. 2.1</w:t>
      </w:r>
    </w:p>
    <w:p>
      <w:r>
        <w:t>Sont nulles les poursuites introduites en violation du principe de l'interdiction de l'abus de droit, tel qu'il résulte de l'art. 2 al. 2 CC (ATF 140 III 481 consid. 2.3.1). La nullité doit être constatée en tout temps et indépendamment de toute plainte par l'autorité de surveillance (art. 22 al. 1 LP).</w:t>
      </w:r>
    </w:p>
    <w:p>
      <w:r>
        <w:t>- 4/6 -</w:t>
      </w:r>
    </w:p>
    <w:p>
      <w:r>
        <w:t>A/509/2018-CS</w:t>
      </w:r>
    </w:p>
    <w:p>
      <w:r>
        <w:t>Selon la jurisprudence, la nullité d'une poursuite pour abus de droit ne doit être admise par les autorités de surveillance que dans des cas exceptionnels, notamment lorsqu'il est manifeste que le poursuivant agit dans un but n'ayant pas le moindre rapport avec la procédure de poursuite ou pour tourmenter délibérément le poursuivi. Cette éventualité est, par exemple, réalisée lorsqu'il fait notifier plusieurs commandements de payer reposant sur la même cause et pour des sommes importantes, mais sans jamais requérir la mainlevée, ni la reconnaissance judiciaire de sa créance, qu'il procède par voie de poursuite dans l'unique but de détruire la bonne réputation du poursuivi, ou encore lorsqu'il reconnaît, devant l'Office, voire le poursuivi lui-même, ne pas s'en prendre au véritable débiteur (ATF 115 III 8 consid. 3b).</w:t>
      </w:r>
    </w:p>
    <w:p>
      <w:r>
        <w:t>En revanche, la voie de la plainte au sens des art. 17 ss LP ne permet pas d'obtenir l'annulation de la poursuite en se prévalant de l'art. 2 al. 2 CC, dans la mesure où le moyen pris de l'abus de droit est invoqué à l'encontre de la réclamation litigieuse, car la décision à ce sujet est réservée au juge ordinaire. En effet, c'est une particularité du droit suisse de l'exécution forcée que de permettre l'introduction d'une poursuite sans avoir à prouver l'existence de la créance invoquée; le titre exécutoire n'est pas la créance elle-même, ni le titre qui l'incorpore éventuellement, mais seulement le commandement de payer passé en force (ATF 113 III 2 consid. 2b; arrêt du Tribunal fédéral 5A_250/2015 du 10 septembre 2015 consid. 4.1 et références citées).</w:t>
      </w:r>
    </w:p>
    <w:p>
      <w:r>
        <w:t>Le débiteur qui entend contester la créance fondant la poursuite devra donc agir par le biais de l'opposition et faire valoir ses griefs dans le cadre de la procédure de mainlevée et, le cas échéant, dans le cadre d'une action en libération de dette. Suivant les circonstances, il a également la faculté d'agir en constatation de l'inexistence de la créance poursuivie (action négatoire de droit), en annulation ou en suspension de cette poursuite (art. 85 et 85a LP), voire, en dernier ressort, en répétition de l'indu (art. 86 LP). Ces actions relèvent cependant toutes de la compétence exclusive du juge ordinaire.</w:t>
      </w:r>
    </w:p>
    <w:p>
      <w:r>
        <w:t>Pour le surplus, la notification d'un commandement de payer représente un moyen légal d'interrompre la prescription (art. 135 ch. 2 CO), ce qui implique qu'une réquisition de poursuite peut donc poursuivre uniquement cette fin, qui est en règle générale légitime à elle seule (cf. notamment DCSO/581/2017 du 9 novembre 2017 consid. 3.3.1 in fine).</w:t>
      </w:r>
    </w:p>
    <w:p>
      <w:r>
        <w:rPr>
          <w:b/>
        </w:rPr>
        <w:t>E. 2.2</w:t>
      </w:r>
    </w:p>
    <w:p>
      <w:r>
        <w:t>En l'espèce, la poursuite s'inscrit dans le cadre d'un litige opposant la plaignante à son beau-frère au sujet de l'appartement dont ils sont tous deux nus- propriétaires, le second réclamant à la première le paiement d'une partie des charges de copropriété. A cet égard, la plaignante conteste devoir quoique ce soit à son beau-frère, au motif que ce n'est pas lui qui s'est acquitté de l'entier des charges de copropriété, y compris leurs parts respectives, mais l'usufruitière de</w:t>
      </w:r>
    </w:p>
    <w:p>
      <w:r>
        <w:t>- 5/6 -</w:t>
      </w:r>
    </w:p>
    <w:p>
      <w:r>
        <w:t>A/509/2018-CS l'appartement. Par conséquent, faute d'être titulaire de la créance déduite en poursuite, le poursuivant n'était pas légitimé à agir contre la plaignante, sauf à commettre un abus de droit. Au vu de ce qui précède, force est de constater que les reproches formulés par la plaignante à l'encontre de la poursuite n° 18 xxxx62 M portent exclusivement sur l'existence et la titularité de la créance objet de cette poursuite. Or, comme relevé ci-dessus, l'examen de ces questions ne relève pas de la compétence de la Chambre de surveillance, mais de celle du juge ordinaire. Par ailleurs, dans le contexte décrit, les éléments figurant au dossier ne permettent pas de retenir, de façon patente, que le poursuivant entend utiliser la voie de l'exécution forcée pour recouvrer des créances totalement inexistantes ou fantaisistes. De même, aucun indice sérieux n'indique qu'il agirait dans l'unique but de tourmenter gratuitement la plaignante.</w:t>
      </w:r>
    </w:p>
    <w:p>
      <w:r>
        <w:t>Il suit de là que la poursuite ne peut pas être considérée comme abusive au sens de l'art. 2 al. 2 CC.</w:t>
      </w:r>
    </w:p>
    <w:p>
      <w:r>
        <w:t>La plainte sera dès lors rejetée.</w:t>
      </w:r>
    </w:p>
    <w:p>
      <w:r>
        <w:rPr>
          <w:b/>
        </w:rPr>
        <w:t>E. 3</w:t>
      </w:r>
    </w:p>
    <w:p>
      <w:r>
        <w:t>La procédure de plainte est gratuite (art. 20a al. 2 ch. 5 LP et art. 61 al. 2 let. a OELP) et il ne peut être alloué de dépens (art. 62 al. 2 OELP).</w:t>
      </w:r>
    </w:p>
    <w:p>
      <w:r>
        <w:t>* * * * *</w:t>
      </w:r>
    </w:p>
    <w:p>
      <w:r>
        <w:t>- 6/6 -</w:t>
      </w:r>
    </w:p>
    <w:p>
      <w:r>
        <w:t>A/509/2018-CS</w:t>
      </w:r>
    </w:p>
    <w:p>
      <w:r>
        <w:t>PAR CES MOTIFS, La Chambre de surveillance : A la forme : Déclare recevable la plainte formée le 9 février 2018 par A______ contre le commandement de payer, poursuite n° 18 xxxx62 M. Au fond : La rejette. Siégeant : Madame Nathalie RAPP, présidente; Monsieur Georges ZUFFEREY et Monsieur Claude MARCET, juges assesseurs; Madame Sylvie SCHNEWLIN, greffière.</w:t>
      </w:r>
    </w:p>
    <w:p>
      <w:r>
        <w:t>La présidente :</w:t>
      </w:r>
    </w:p>
    <w:p>
      <w:r>
        <w:t>Nathalie RAPP</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