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DCSO/208/2007 vom 19. April 2007</w:t>
      </w:r>
    </w:p>
    <w:p>
      <w:r>
        <w:t>GE Cour de justice, 2007-04-19, DE</w:t>
      </w:r>
    </w:p>
    <w:p>
      <w:r>
        <w:rPr>
          <w:b/>
        </w:rPr>
        <w:t xml:space="preserve">Quelle: </w:t>
      </w:r>
      <w:r>
        <w:t>https://mcp.opencaselaw.ch/entscheid/ge_gerichte_DCSO_208_2007</w:t>
      </w:r>
    </w:p>
    <w:p>
      <w:r>
        <w:t>FR: GE_GERICHTE DCSO/208/2007 du 19 avril 2007</w:t>
      </w:r>
    </w:p>
    <w:p>
      <w:r>
        <w:t>IT: GE_GERICHTE DCSO/208/2007 del 19 aprile 2007</w:t>
      </w:r>
    </w:p>
    <w:p>
      <w:pPr>
        <w:pStyle w:val="Heading2"/>
      </w:pPr>
      <w:r>
        <w:t>Regeste</w:t>
      </w:r>
    </w:p>
    <w:p>
      <w:r>
        <w:t>Résumé: Dans le calcul du minumim vital d'un débiteur, seuls les montants effectivement payés doivent être pris en compte. Il ressort de l'instruction que les débiteurs se sont régulièrement acquittés du loyer et des charges. C'est donc à bon droit que l'Office a retenu le montant du loyer charges comprises dans les charges des débiteurs. Rien ne permet d'affirmer que les débiteurs avaient obtenu leurs rentes AI et l'aide sociale au moyen de mensonges ou de dissimulations. Pas d'abus de droit prouvé.</w:t>
      </w:r>
    </w:p>
    <w:p>
      <w:pPr>
        <w:pStyle w:val="Heading2"/>
      </w:pPr>
      <w:r>
        <w:t>Volltext</w:t>
      </w:r>
    </w:p>
    <w:p>
      <w:r>
        <w:t>DCSO/208/07 ! " " #$$ " $%&amp;! "" $'()*(+,-( . !"!</w:t>
      </w:r>
    </w:p>
    <w:p>
      <w:r>
        <w:t>/$! !%011102% 34&amp;$ #3"! " "! !'(011(05( 6- &amp;4 ""$$ 78'(011(+( 6-( .! 8! 8$$% &amp;%&amp;#&amp;! 9 "%.8!'(25 6-(</w:t>
      </w:r>
    </w:p>
    <w:p>
      <w:r>
        <w:t>4:25)1:511*%:2*; ! ?,@AB%%C( !&amp;!CD</w:t>
      </w:r>
    </w:p>
    <w:p>
      <w:r>
        <w:t>!D ?,@AB% 51% ?7! 0512</w:t>
      </w:r>
    </w:p>
    <w:p>
      <w:r>
        <w:t>E !"#$%&amp;'#&amp; (#</w:t>
      </w:r>
    </w:p>
    <w:p>
      <w:r>
        <w:t>- 2 -</w:t>
      </w:r>
    </w:p>
    <w:p>
      <w:r>
        <w:t>( 51 !/0;;)%?(?FFFFFF&amp;?(?GFFFFFF / C 9 ! !! GFFFFFF% "!!"!! FFFFFFG%""" )"% 5!8 &gt;/H%BFFFFFFC(</w:t>
      </w:r>
    </w:p>
    <w:p>
      <w:r>
        <w:t>9 ""!$3!C0 !!C0#**5$( 00;;;(&gt; 4 &amp;?(6FFFFFF&amp;! /%"!!"!!6FFFFFFG( 4 9 5 "/ 511)% 78 'I" " 7$$8J- !! $3! C 5#0*1 $( 04 511*% C 0 !!C0#=55$(" 04511*(&gt; 4 &amp;?(6FFFFFF&amp;! /%"!!"!!6FFFFFFG( 4 9 55 "/ 511*% 78 'I" " 7$$8J- !! $3! C 5#)51 $( 04 511=% C 501 $("( 9%78 "% &gt;! C 0#=)5 $(" 04511=( &gt; 4 &amp;?(6FFFFFF&amp;! /%"!!"!!6FFFFFFG( ( ?( 6FFFFFF ! " 7 !"3 GFFFFFF% " 4 %" 5#;;+$(=)"!.C )K +45111 I""! 7$$8J"9! " 0;;;% C " L 1) 3333 $$ " 'E"D &gt;$$-(</w:t>
      </w:r>
    </w:p>
    <w:p>
      <w:r>
        <w:t>- 3 - ( " !% &gt;$$ !/ 51 5= "/ 511* 3 "E/3 % " L 1* 3333=+ G 1*3333=2% !$ /( "E/ %"L1*3333=+G%&amp;! +1 / 511*% &amp; ?( GFFFFFF ! % &amp;&gt; 7 0#=11$("'"-%&amp;!"7;+1$(" &gt; &amp; 0#511 $( " &gt;$$ " N8! '-(G"" 78 "D9"0#*51$( "%978'0#)11$(O051$(-%&amp;$ ""78"&gt;&gt; "78" G &gt; 'G?-( "E/ %"L1*3333=2%&amp;! */511*%&amp;?GFFFFFF"%&amp;&gt;"M;+1$( " &gt;&amp;&gt; &gt; 0#511$("%&amp; !"37 0#=11$("(78 " "E/ &amp;! "E/ L1*3333+G(</w:t>
      </w:r>
    </w:p>
    <w:p>
      <w:r>
        <w:t>!"3GFFFFFF9!! !!/% #9" &gt;/G%&gt;$$ !! 3 !$ / " % "% 2#)== $( *) '" L1*3333=+G C &gt; ?( GFFFFFF- 2#)++ $( 0) '" L1*3333=2C&gt; ?GFFFFFF-( ( 0) / 511*% ?( 6FFFFFF "! " "E /3 % " L 1* 3333=+ G 1* 3333=2 % !$ /%&amp;!+1/*/511*( &gt;"" "% ?( 6FFFFFF &amp; !/&gt;!C+# " "E /3 &amp;!E78&gt;!C+#0=1$("%9" 051$( 78"9!% C+#1)1$(" ! $ 051$( 78"9!( ?( 6FFFFFF ! &amp; !"3 GFFFFFF &amp;! / = "%&amp;&gt;/! " &gt; ! &gt; &gt;/ %/!!&gt;"</w:t>
      </w:r>
    </w:p>
    <w:p>
      <w:r>
        <w:t>- 4 - P!"3GFFFFFF&gt;&amp;" 78 C8 "0;;;% &gt;"( ?( 6FFFFFF % "!/% C # &gt;$$ "$ % ""% C &gt; "E/3 &amp;!% C &amp; !"3 GFFFFFF / C 7 = 3$ !"( " ?(6FFFFFF 0)/511*!!8!! :25)1:511*( 0=/511*%! ! $! #$$ "$ " C " :25)1:511*( "" 2 !/511*%&gt;$$ &amp;&amp;?(GFFFFFF!! &amp;!&gt;"!!3+1/511*8!"E / "! '$*-%&amp;&gt;7"!! 8!"?GFFFFFF%7"!(&gt;$$3"!/ 3 3 !$ /"M"!! ( 3"E/3 % !$ /%!! !/+1/511*&amp;! !! 51(1;(511* Q" 5=(1;(511*RJ% &amp; " ! " 1)3333 /!!$ &gt; 0#1+=$("%&amp;!"!8!% &amp;&gt;7 0#1+=$("(G"" 78 "D9"0#=55$("%&amp;$ " "051$("&gt; "78"G?( "E/ % " L 1) 3333 !%&amp;&gt;/!!$ &gt; 0#1+=$("%&amp; !"3"&amp;&gt;7 0#1+=$("( 78 " "E/ &amp;! "E/ % " L 1) 3333 9" #/G%&gt;$$ !! 3 !$</w:t>
      </w:r>
    </w:p>
    <w:p>
      <w:r>
        <w:t>- 5 - / " % "% 2#)0* $( +1 '" L1)3333 ?(GFFFFFF-2#)++$(0) '"L1)3333 ?GFFFFFF-( ( 02 !/511*%?(6FFFFFF !"!" 3 "E/3 % !$ /% &amp;! "" "% ?( 6FFFFFF 3" " " " &amp; !"3 !! C / &amp; 3" !C!8 (" """&amp; 9 "! 0#*51 $( C 0#=55 $(% &amp;&gt; 3"&amp;! " 0) / 511* &amp; !"3 GFFFFFF &gt;&amp; " 78 051 $( $% ?(6FFFFFF&amp;! !$ / !! $!%3"(&amp; ! /"&gt;$$("%?(6FFFFFF!$C" 0)/511*%&amp;&gt;!8(</w:t>
      </w:r>
    </w:p>
    <w:p>
      <w:r>
        <w:t>?( 6FFFFFF C &gt; "E/3 &amp;!% C &amp; !"3 GFFFFFF / C 7 = C # 3$ !"(</w:t>
      </w:r>
    </w:p>
    <w:p>
      <w:r>
        <w:t>" ?( 6FFFFFF !! 8! ! :2*; $$3"&amp;&gt;9I &gt;8 &gt;8 !.J( # &amp;&amp; ! !%?(6FFFFFF3"&amp;!&amp;"!" 3 78 "9! I""! 7$$8J E&amp; " "" 9E% &amp; "C !%3"&amp;!" 378"9! I7$$8 &gt;7 J%&amp; C$ 7&amp;!(</w:t>
      </w:r>
    </w:p>
    <w:p>
      <w:r>
        <w:t>&gt;$$ 3"&amp; &amp; / !" !/ " !8% " &amp;!"3GFFFFFF!8&amp;! 9 78'7$$87 - 0;;;C4(&gt; C/ &amp; &gt;$$&gt;" ! 9 !"3GFFFFFF" 3 78'7$$87 -(</w:t>
      </w:r>
    </w:p>
    <w:p>
      <w:r>
        <w:t>G&gt;8 !"3GFFFFFF%&gt;$$3"&amp;C" :2*; $% ?FFFFFF% &amp; &gt; "!! C &gt;$$% 3 "/G !"3GFFFFFF""!</w:t>
      </w:r>
    </w:p>
    <w:p>
      <w:r>
        <w:t>- 6 - 0 !/+0 !/511*( 3 "&amp; !"3GFFFFFF77 0#1+=$("%" &gt; 5#;2 " " 5*)$("(</w:t>
      </w:r>
    </w:p>
    <w:p>
      <w:r>
        <w:t>&amp; 78 !"3 GFFFFFF% &gt;$$ ! &amp; &amp;!&amp;" ?GFFFFFF&gt;!C 205 $( % &amp; " ?(GFFFFFF &gt;! C 21; $( " !8 " 78 " &gt;(</w:t>
      </w:r>
    </w:p>
    <w:p>
      <w:r>
        <w:t>&gt;"" ""%&gt;$$" %%"D E " &gt; I !" J " "! 04511)014511=% &gt;P'-&amp;9% 0#**5$(4&amp;&gt;C !/511) 0#=55$(4&amp;&gt;C !/511*%!! !8"9!"!"3GFFFFFF!"!8'-&amp; "IG""!7$$8J 014511=" +#=;)$(*1T E " &gt; &gt;$$C&gt;%"!!" $$ &amp; " ! 3 !"3 GFFFFFF !! C 5#5*5$("511*&gt;!C5#5;2$("511=T E " &gt; $3 "$ G 6! ! " &gt;P'-&amp;?(GFFFFFF"M511* ! 0#1+= $( " 511* "M 511= ! 0#1**$("'-&amp;?GFFFFFF"M511* ! 0#1+= $( " 511* "M 511= ! 0#1**$("(</w:t>
      </w:r>
    </w:p>
    <w:p>
      <w:r>
        <w:t>$%&gt;$$U&amp; 8! "E/3 % !$ /% &amp;! $$&amp; 3 !$ /"! " 1* 3333=+ G 2#)== $( *) &gt;8 ?( GFFFFFF 1*3333=2 2#);2$()1&gt;8 ?GFFFFFF&amp;!C ?( 6FFFFFF " "!! ( &gt;$$ 3"&amp; &amp; $$! ! &gt; !$ / $ C ?(GFFFFFF &gt; !$ /$C?GFFFFFF &gt;3"&amp;"$!"&gt; &gt;""! C ( 6( 05 4 511=% &gt;$$ !/ 3 3 "E/3 % "L1*3333=+G1*3333=2% !$ /( " I " !$ /</w:t>
      </w:r>
    </w:p>
    <w:p>
      <w:r>
        <w:t>- 7 - 5=(1;(511* +1(00(511*J &amp; &amp;&gt; !! &amp;! 05$!511=( "E/ %"L1*3333=+G%&amp;?(GFFFFFF ! % &amp;&gt; /!!$ # 0#1+=$("&amp; &gt;" &gt;"!" 5#5;2$(" &gt;"" " !" 5*)$("%&amp;!"!%&amp;&gt; M 0#1+=$("(G"" 78 "D9"0#=55$("%&amp;$ ""021$( """&gt; %"215$("7 !"3% "78"&gt;( "E/ %"L1*3333=2%&amp;?GFFFFFF !%&amp;&gt;/!!$ &gt; 0#1+=$(" &amp; &gt;" &gt;"!"3 5#5;2$(" &gt;"" "!"3 5*)$("%&amp;!"3!&amp;&gt;7 0#1+=$("(78 " "E / &amp;! "E/ % " L1*3333=+G( !"3 GFFFFFF 9 !! !! /% &gt;$$ !! 3 !$ / " % "% 2#)==$(*)'"L1*3333=+GC# ?(GFFFFFF-2#);2$()1 '"L1*3333=2C# ?GFFFFFF-( ( 0)$!511=%?(6FFFFFF !"!" 3"E/3 %"L1*3333=+G1*3333=2% !$ /%&amp;!05$!511=(</w:t>
      </w:r>
    </w:p>
    <w:p>
      <w:r>
        <w:t>" ?( 6FFFFFF !! 8!! :)*5:511=(</w:t>
      </w:r>
    </w:p>
    <w:p>
      <w:r>
        <w:t>&gt;"" "%?(6FFFFFF3"&amp;9 !"3GFFFFFF &gt;&amp;$$7&amp; 0#)25$(% 0#=55$( &amp;! "E/383(3"&amp;&amp; $$! 0 &amp;" &amp;$&gt;/4 "&amp;&gt;!C(G?(6FFFFFF% &gt;$$#" V" " 78 !"3 GFFFFFF( !"3GFFFFFF%?(6FFFFFF8 &amp;&amp;! "/&amp;&gt; 0#210$("% ?(6FFFFFF!$C":25)1:511* 0)/511*(C &gt; "E/3 &amp;!% C &amp; !"3GFFFFFF/C7 0#210$(%C&amp;</w:t>
      </w:r>
    </w:p>
    <w:p>
      <w:r>
        <w:t>- 8 - 0#210$( !"3GFFFFFF !C"$% &amp;&gt;C # 3$ !"(</w:t>
      </w:r>
    </w:p>
    <w:p>
      <w:r>
        <w:t>"" 51 $! 511=% &gt;$$ !$ !8 C "!! ""5*4511= &amp; !( A( &gt; " " 0) 511=% &gt;$$ &amp;! &amp;&gt; !&amp;&gt;!C/ &amp;&gt;&gt;" ! 9 !"3 GFFFFFF" 378($$%"! !8%&gt;$$"&amp;$ 7$$8 &gt;7 ! !8 !8"9!( &gt;$$3"!!/ "E/383/ $&amp; !$ !"3 GFFFFFF% &amp; !!"7&amp; &amp;&gt; &gt;&gt;(</w:t>
      </w:r>
    </w:p>
    <w:p>
      <w:r>
        <w:t>?(6FFFFFF!$$!&amp; % $ 7$$8""9!(</w:t>
      </w:r>
    </w:p>
    <w:p>
      <w:r>
        <w:t>!"3 GFFFFFF% / &amp; V &amp;!% " "!! C &gt; ( ( ! " " ! C &gt; &gt; 0) 511=% ?( 6FFFFFF &amp;!% " 50 511=% &amp; I</w:t>
      </w:r>
    </w:p>
    <w:p>
      <w:r>
        <w:t>J&amp;&gt;I</w:t>
      </w:r>
    </w:p>
    <w:p>
      <w:r>
        <w:t>'- '-J("%?(6FFFFFF"! (</w:t>
      </w:r>
    </w:p>
    <w:p>
      <w:r>
        <w:t>G ! ?(6FFFFFF 50511=%&gt;$$ &amp;!%" 5;511=%&gt;I</w:t>
      </w:r>
    </w:p>
    <w:p>
      <w:r>
        <w:t>!"#$ "%&amp; '!"#("% #"%)</w:t>
      </w:r>
    </w:p>
    <w:p>
      <w:r>
        <w:t>!"#*"%'-*&amp; '!"#("% !"#+)</w:t>
      </w:r>
    </w:p>
    <w:p>
      <w:r>
        <w:t>, '</w:t>
      </w:r>
    </w:p>
    <w:p>
      <w:r>
        <w:t>-</w:t>
      </w:r>
    </w:p>
    <w:p>
      <w:r>
        <w:t>!.J(&gt;$$ &amp; "&amp;&gt;! " !!"!!&amp;$!I,</w:t>
      </w:r>
    </w:p>
    <w:p>
      <w:r>
        <w:t>/J(%&gt;$$!!! "!! "" 5*4511=(</w:t>
      </w:r>
    </w:p>
    <w:p>
      <w:r>
        <w:t>!&amp;!!"%!"3GFFFFFF !"! $"%CD E " &gt; &gt; 02 511=% " &amp; $$ &amp;&amp;&gt;".C/C!8&gt;!! 9 +#=;)$(*1% 9 011 $( " &gt; 511= "!% &gt; 511= !8% 9 0#=55$( ""!!3!"3</w:t>
      </w:r>
    </w:p>
    <w:p>
      <w:r>
        <w:t>- 9 - GFFFFFF%&amp;&gt;!C2=5$("'5#5;2$(W0#=55$(W 011$(-T E " &gt; &gt;G ; 511= 3 !"3 GFFFFFF" !C!!6FFFFFFG%C G G% &amp;&gt; G % &amp; 8 " &amp; !"3 GFFFFFF " &gt; " 8""3 "!C9$T E " &gt; &gt;G ; 511= &amp; C !! 6FFFFFFG.!" !$ !. !"3GFFFFFF " $$! !" 7$$8% !"9!&amp; !C&gt; ! /$!5 $!511=T E " &gt; &gt;G ;511= C G G$ %/ 8!!$ !" 7$$8%"78T E " &gt; &gt;G ; 511= G $ " . 9! 3 !"3 GFFFFFF $ &amp;&gt; " &gt;&amp; " 7$$8!!T E " &gt;$ &gt;G !3 3/T E " &amp;!!"! ""!"3GFFFFFF % "%0#**5$(05 !/511)%0#=55$(00 !/511*% 0#=)5$(004511=%0#=)5$(05$!511=%$ 6 /GT E " &gt; 4 9 55 "/ 511*% " 78 'I" " 7$$8J- C 5#)51 $( " 04511=T E " &gt;$! !!5 !/"8$$%9" YE"!/"!!"7(</w:t>
      </w:r>
    </w:p>
    <w:p>
      <w:r>
        <w:t>- 10 -</w:t>
      </w:r>
    </w:p>
    <w:p>
      <w:r>
        <w:t>0(( "&gt; ."3 $ ."/4 &amp;%! #.48!(% !4 EE."! '(=1 (0+()-( 0(/( " !! $! " $ " " &gt;!"!("E/ !$ /4C""8%&amp;! ! "%7/!C8"'(0=T(01(00+T ()*(+,-( /( &gt;$ &amp; 3"":25)1:511* :2*; $$ !"M "!! (G ":)*5:511=$!"E/3 % !$ /% &amp;! 05 $! 511=% /43!E"( 5(( " . % ! $ &amp; "!"! "/ !/C$(". " " C " &gt;3! '( ;+ ( 0 5 -( G !% &gt;$$ &gt; $ ! " % " &gt;" E 3 '(;+(+-( 5(/( G//" &gt;/ !" !! % &gt; 8% !%( '(;57( "/&amp; ', 2 1) W - ! " &gt;//(.%&gt;(;57(;"!&amp; / &gt;()1 $! ! 0;40;); &gt;E !'?77%E% (;5L0)*-( +(( &gt; !/%&amp; .$3!$ $ 3 &gt;3! % !! / &gt;/!! !"&gt;! " 84 &gt;3! ( G &gt;/!"&gt;!511='+*1(12-%" % &gt;4C/'7(-9$$$ 8 !/$ 7$$8'7((0-( ." &gt; '7( ( +- " !" "</w:t>
      </w:r>
    </w:p>
    <w:p>
      <w:r>
        <w:t>- 11 - ! 3"'7(( 3 &gt; ! "$% &amp; $ " "" 7 '7((2-(7%$ &gt;!8% !&amp; 8Y % $ &gt;% / " .""( . $ !!"7( &gt; " 8!!% !" ! ! " ! " . 8/! ! #3( % &gt; !/% $$"9! .""'?77%E% (;+L &amp;"" &gt;E 9( "!." 78&amp;&gt;"!!"9! " "!! % !/ !&amp;&gt;&gt; &gt;&amp;!8&gt;"&amp;&gt;$$!" 'G,511150+-(% !/" ! C " P !/ / #E "9 $$ 9 " &gt; ' 6 050 51 ( +/ "( 5+T 051 0* ( 5 "( 0= Z , 0;;* "(0=;%0 &gt; "% "" C &gt;! !$&amp;$3!"&gt;$$&amp;&gt;$$! $ 3 $ ! &amp;! / !/% " 3 &gt;3! ' 6 05051 (+% , 0;;= 0*+-( G " &gt; !% X &gt;! 3!! &amp;!! &amp;!"E ! "'G,5111500-( 2(( "%"8$&amp; 9 . 0#)25$( 0#=55$(&gt;9$$" " 78 !"3GFFFFFF 0 &amp;"(</w:t>
      </w:r>
    </w:p>
    <w:p>
      <w:r>
        <w:t>8 . ( $$ &gt; &amp; !"3 GFFFFFF !8 &amp;! 9 "" "9% 511*% 0#=55 $(% 9 78'I""7$$8J-( I !" J " " &gt;$$ C &gt;"" "" 5*4511=%&amp; !!"! ! 00 !/511*" " !"3 GFFFFFF( G&gt;8 4 511=% &gt;" "% !"3 GFFFFFF " " &gt; !!"! "%</w:t>
      </w:r>
    </w:p>
    <w:p>
      <w:r>
        <w:t>- 12 - 004511=% 0#=)5$(" 9378 'I" " 7$$8J- &amp; $! " 4 55"/511*(</w:t>
      </w:r>
    </w:p>
    <w:p>
      <w:r>
        <w:t>9 / 78 !"3GFFFFFF% 9$$"9!" %&amp;%&gt;"%&gt; 78 "(</w:t>
      </w:r>
    </w:p>
    <w:p>
      <w:r>
        <w:t>&gt;9 "I""!7$$8J%&amp;.$ I""7$$8J%"9!/4 " 78$&amp;&gt;% % " $$ "9! " '- !/'-( % C&amp;"8%&gt;&amp;I"" 7$$8J% 78%!8"9!(&gt; "C. 9 !/( 2(/( % !"3GFFFFFF%!"" &gt;/!"&gt;!511=%8 &gt;3! % 054511=%&gt;!/D / "' (+-</w:t>
      </w:r>
    </w:p>
    <w:p>
      <w:r>
        <w:t>0#))1$( 9' (0-</w:t>
      </w:r>
    </w:p>
    <w:p>
      <w:r>
        <w:t>0#=)5$( 6 "</w:t>
      </w:r>
    </w:p>
    <w:p>
      <w:r>
        <w:t>021$( %()*D</w:t>
      </w:r>
    </w:p>
    <w:p>
      <w:r>
        <w:t>+&gt;225$( )( !"3 GFFFFFF 2#25* $( '" 5#5;2 $( " " O 0#1** $( " 7 !"3- ! /%&gt;C4&amp;&gt;$$!/ !$ /C &gt; 7 !/( $ !%""!&amp;4!( "$!%!&amp;&gt;8 "8E! "" 0)/511*C&amp;!$ " 0)$!511=E&amp;&gt;/! &gt; &gt;/ '?77%E% (;5L02*0*0-%&gt; &gt;" &gt; ( " $$ &gt;$$ &amp; !/ /&gt; 9 8 %&amp;"8&gt;8 ."(" "&amp; !/8 8N3C $ (&gt;8! $!!! "% %&amp;&gt;.8!( *(( "! " 8 '(51 (5 7( ) T (*0 (5 (-(".! !"'(*5(5-("" 8!$ "! ! !!(</w:t>
      </w:r>
    </w:p>
    <w:p>
      <w:r>
        <w:t>- 13 - *(/( 3 &gt;(51(57()%""!&amp; "! ! !! $ " . ! C 0#)11$("( G " $M !! C / $% ""!!% &amp;%$/%$"&amp; &gt; " /4$&gt;7 (&gt;/ 7 " &gt;4 &gt;8 !!' %E% (51L2)!$!!T$(!8( 605=0= "% ! &amp; "8% " C !8&amp; !/&gt;&amp;" "" 7$$8%$%$ !/!!%" $( $"!!""8 "I""! 7$$8J/4 "!!8!"&gt;$$ "" 5*4511=% "8M"%"!"!! &gt; 0)511= &amp;?(6FFFFFF!"!!( !"3"!9! !" ! "" ! &gt;$$% &amp; " " C""% I !" J !&amp; !/&amp;!!8 9%78 'I" " 7$$8J- "( "8 &gt; " ! "&amp;&gt;9 I !"9!" &amp;$ !"3GFFFFFFJ( U3"!&amp;&gt; /I""! 7$$8JI" $ 7$$8J &amp; "9!( V "8C "&amp;"!/! ""!! $&amp;%"%"&amp;&gt;.4!( /%"! ( &gt;$&amp;"8!! V$!&amp; !/ !"! $ "% " &amp; !!"! " 9%78"% 4511=( $!C&gt;(22(5%"!/" 8$$ !%&amp;!! V""!"8( " % ?( 6FFFFFF " / " $$ /$&amp; !/"9"78 " "! !!( " % ?( 6FFFFFF 8 !!% &amp; 4$ &amp; ! " &gt; % $3!C)11$( [ [ [ [ [</w:t>
      </w:r>
    </w:p>
    <w:p>
      <w:r>
        <w:t>- 14 -</w:t>
      </w:r>
    </w:p>
    <w:p>
      <w:r>
        <w:t>+</w:t>
      </w:r>
    </w:p>
    <w:p>
      <w:r>
        <w:t>, '-)*).*/(, ,."! ":25)1:511*%:2*; /4 "! ( !/":2*; /4 "! ( !/":)*5:511=( &amp;%/", 0( 4":)*5:511=( 5( ?(6FFFFFFC )11$( +( !/" ( -0)/(D!89 H% "! T ? 6 G ?( 7 AB%48E'-(</w:t>
      </w:r>
    </w:p>
    <w:p>
      <w:r>
        <w:t>D</w:t>
      </w:r>
    </w:p>
    <w:p>
      <w:r>
        <w:t>? G</w:t>
      </w:r>
    </w:p>
    <w:p>
      <w:r>
        <w:t>!89H $$D ! D</w:t>
      </w:r>
    </w:p>
    <w:p>
      <w:r>
        <w:t>"! !&amp;!"C&gt;$$!"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