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DCSO/207/2007 vom 19. April 2007</w:t>
      </w:r>
    </w:p>
    <w:p>
      <w:r>
        <w:t>GE Cour de justice, 2007-04-19, DE</w:t>
      </w:r>
    </w:p>
    <w:p>
      <w:r>
        <w:rPr>
          <w:b/>
        </w:rPr>
        <w:t xml:space="preserve">Quelle: </w:t>
      </w:r>
      <w:r>
        <w:t>https://mcp.opencaselaw.ch/entscheid/ge_gerichte_DCSO_207_2007</w:t>
      </w:r>
    </w:p>
    <w:p>
      <w:r>
        <w:t>FR: GE_GERICHTE DCSO/207/2007 du 19 avril 2007</w:t>
      </w:r>
    </w:p>
    <w:p>
      <w:r>
        <w:t>IT: GE_GERICHTE DCSO/207/2007 del 19 aprile 2007</w:t>
      </w:r>
    </w:p>
    <w:p>
      <w:pPr>
        <w:pStyle w:val="Heading2"/>
      </w:pPr>
      <w:r>
        <w:t>Regeste</w:t>
      </w:r>
    </w:p>
    <w:p>
      <w:r>
        <w:t>Résumé: En cas de domicilie ou de siège du poursuivi à l'étranger, l'intérêt public en jeu, ainsi que l'intérêt des pousuivants justifient la sanction de la nullité de la poursuite, même au stade de la notification du commandement de payer. Un motif de nullité doit être constaté en tout temps. En l'espèce, il existe un faisceau d'indices concordants qui démontrent qu'au moment de la réquisition de poursuite, respectivement de la notification du commandement de payer litigieux, le plaignant était domicilié au Liban et non à Genève. Le for de la poursuite n'est donc pas à Genève. Il ne résulte pas du dossier que la créance faisant l'objet de la poursuite serait une dette de l'établissement du débiteur au sens de l'art. 50 al. 1 LP. Un domicile de signification ne génère pas un for de poursuite. La poursuite considérée est nulle.</w:t>
      </w:r>
    </w:p>
    <w:p>
      <w:pPr>
        <w:pStyle w:val="Heading2"/>
      </w:pPr>
      <w:r>
        <w:t>Volltext</w:t>
      </w:r>
    </w:p>
    <w:p>
      <w:r>
        <w:t>DCSO/207/07 ! " " #$$ " $%&amp;! "" $'()*(+,-( . !"!</w:t>
      </w:r>
    </w:p>
    <w:p>
      <w:r>
        <w:t>/$! !%011102% 34&amp;$ #3"! " "! !'(011(05( 6- &amp;4 ""$$ 78'(011(+( 6-( .! 8! 8$$% &amp;%&amp;#&amp;! 9 "%.8!'(25 6-(</w:t>
      </w:r>
    </w:p>
    <w:p>
      <w:r>
        <w:t>:2+; ! ?? %%@(</w:t>
      </w:r>
    </w:p>
    <w:p>
      <w:r>
        <w:t>!&amp;!@A</w:t>
      </w:r>
    </w:p>
    <w:p>
      <w:r>
        <w:t>!A ?? % ;B01% C ")=0) 050000</w:t>
      </w:r>
    </w:p>
    <w:p>
      <w:r>
        <w:t>!A ?(D ?6% 005% 6 051* ! "#$%&amp;"%' " &amp;(%)*+! #&amp; ,-&amp; )"'*)</w:t>
      </w:r>
    </w:p>
    <w:p>
      <w:r>
        <w:t>- 2 -</w:t>
      </w:r>
    </w:p>
    <w:p>
      <w:r>
        <w:t>( " E 1* 3333=5 &amp; 0+ 511* " ?(?FFFFFF ?( DFFFFFF% &gt;$$ " 'B"A &gt;$$- $!%=4511*% "9@?(DFFFFFF%&amp; $""(</w:t>
      </w:r>
    </w:p>
    <w:p>
      <w:r>
        <w:t>"9"!! &amp;&amp;?(DFFFFFF !G%( FFFFFF @ " ++=#)11$('&gt;!&amp; 5)1#111 DH 0 DH I 0 $( +)-% !.% &gt; J</w:t>
      </w:r>
    </w:p>
    <w:p>
      <w:r>
        <w:t>K% &amp; 51#5)1$( &gt;J K( ?(?FFFFFF&amp;! """B / " +L511*(" !!$3! " ?( DFFFFFF% @ &gt; 9 !! !""J !!8!K( 0=/ 511*% ?(?FFFFFF &amp;! / "&amp; ?( DFFFFFF ! ! G% FFFFFF% ! ?FFFFFF% @ =2521 %6(&gt; !&gt;$52/ 511* !! 8 ! @ 48( ; $! 511=%</w:t>
      </w:r>
    </w:p>
    <w:p>
      <w:r>
        <w:t>/ " ! ! @ &amp;. ! ?(?FFFFFF4&amp;&gt;@ 48!" ! " !"!"?(DFFFFFF'$(-( ( !"!52/511*%?(DFFFFFF$!""B ! "9% " E1*3333=5%&amp;!!$!=4511*( &gt;"" "%?(DFFFFFF8. !/DFFFFFF /%&amp; 8$'(2*-( &amp;&amp;&gt; G%(FFFFFF@%MN " 5110% &gt; &amp;&gt; 8$ " @ &gt; &gt; !!% FFFFFF 'D- D 'B"A FFFFFF D-% &amp; "" ! /3!&amp;"!% /3% !%&amp; @( ?( DFFFFFF " " " 4$ @ &gt;"" "% % % '- " &gt; ! 0* / 511* " !! FFFFFF D $ &amp; ?( DFFFFFF @ N @ G% ( FFFFFF " &gt;! 5110O '- " &gt;</w:t>
      </w:r>
    </w:p>
    <w:p>
      <w:r>
        <w:t>- 3 - !! $$ ""$&amp; ?( DFFFFFF &amp;! "&gt;!8+0 !/0 !/ 0= / 511* " &gt;/ D@97&amp;?(DFFFFFF$8P / " 0 $! 5110O '- " &gt; " !4 /8/O'-" &gt;" $@ ? 9"5+1!8%!/"?/ &gt;! ?"!% &gt; !7% &amp; &amp; ?( DFFFFFF ! @ O &amp; '- $ !!"7/!"!!/" "/511*( ?( DFFFFFF @ &amp; ! "9 E1*3333=5%&amp; "$/!&amp;% !( ( 5=/511*% ! !&gt;$$ "$@" ?(DFFFFFF( ( "" = !/ 511*% &gt;$$ &amp; " ?(DFFFFFF % "% /( &gt;"" !8% &gt;$$. /$! !"/!3 6;;;', 0 ! ! D:*55:511* 5/511*( 3 !&amp; "9 $! " $$ "! &amp;&gt;/ " !"!"% ! 34 &gt;(0=(5( &gt;$$&amp;&gt;&gt;""&gt;"!! !"!" %!&amp;%&amp; ! " "( D $ " &gt;! " !! /% &gt;$$3"&amp;"" ""8/ &amp; @ &gt;3 /( &amp; " "@$!! !!"8@ &gt; ! /( ( / 0; !/ 511*% ?( ?FFFFFF &amp; ?(DFFFFFF ! /( D ?( ?FFFFFF% ?( DFFFFFF ! G% FFFFFF @ % 6(&gt;"" !8% ?(?FFFFFF " "% @ " /% &gt; "78"7% " = 4 511* @ 02711% "&amp; " ?( DFFFFFF QB B 7! &gt;/ @ &gt; "!!( ?( ?FFFFFF &amp; ""!@ " ?(DFFFFFF% &gt; " &amp;!/ &gt;/(?(?FFFFFF"&amp;&gt; G%(FFFFFF@%" 8$( ?( ?FFFFFF " " &amp; ?( DFFFFFF ! @ $ "9 83( D</w:t>
      </w:r>
    </w:p>
    <w:p>
      <w:r>
        <w:t>- 4 - ?(?FFFFFF% ?( DFFFFFF 3 ! !&amp; @ &gt; !( !8 % " 3 3 8 $ &amp; ?( DFFFFFF !!% "% &amp; 3 !! 'FFFFFF ?8 D 6FFFFFF D-% &amp; J K &gt;8 FFFFFF ?8D J K"&amp; 6FFFFFFD( %?(?FFFFFF &amp;&amp;/ % 5112511)%&gt; ?(DFFFFFF &amp;!G%(FFFFFF%@( &gt; "" ?(DFFFFFF $ J! K &gt; "&amp;?(DFFFFFF R B@B ?( ?FFFFFF 7! J</w:t>
      </w:r>
    </w:p>
    <w:p>
      <w:r>
        <w:t>" # $%&amp;K% 3 ! 5=$!5112%&amp; &gt;!78 $3?(?FFFFFF?(DFFFFFF%94 511)( ?( ?FFFFFF &amp; ?( DFFFFFF " !/ D &gt;( )1 ( 0 &amp;&gt; " 9 . "( ?(?FFFFFF &amp; &gt;( ) 7( ) 8 0* "/0 "" ! 5* 511=% ?( DFFFFFF &amp;! &amp;&gt; 511*% 7/ / &amp;&gt; @ !" &amp;%%"511*%3 44( &amp;&gt;@%&gt;" 9" %&gt;" "B&amp;7/6%@ @&gt; G%"FFFFFF &amp; 8 ! ( ?( DFFFFFF 3"&amp;! &amp; &gt; G%(FFFFFF%@% !!FFFFFFD &amp;&gt; ! " 3 !! ! &gt; ( &gt;8 !! FFFFFF ?8 D% ?( DFFFFFF $$! &amp;&gt; ! 4 ! @ &gt; ! &amp;&gt; &amp;! D&gt;5111(?(DFFFFFF &amp;!&amp;%%&amp; !!&gt;7!511+("!!&amp; G% ( FFFFFF @ &gt;7 &amp;&gt;@ !" &gt;""!!"7&amp;!@&gt;! !!( &amp;! &gt;!! !@&gt; "!!%!!6FFFFFFD%&amp; &amp; (?(DFFFFFF3"!!!&amp; !! 4&amp;&gt;9"% "&gt;&gt;!511*% MJ '( ST K(</w:t>
      </w:r>
    </w:p>
    <w:p>
      <w:r>
        <w:t>D&gt;8 $ "983%?(DFFFFFF 3"&amp;!&amp;$U !"!@(&gt;$ "!"! "9 3G%(FFFFFF%@ %M&gt;94 /%N&amp;&amp;(!!%&gt; !!FFFFFFD&amp;%$""% $3! "9 / &gt; " &amp; &gt;</w:t>
      </w:r>
    </w:p>
    <w:p>
      <w:r>
        <w:t>- 5 - !"! @B/ &amp; &gt; $!"!!"7( &gt; @&gt;$$ "$""(</w:t>
      </w:r>
    </w:p>
    <w:p>
      <w:r>
        <w:t>?(DFFFFFF3"&amp;!&amp;&gt; &amp;&gt; &amp;! %@/DFFFFFF@?9%/%&gt; %&amp;7/!4&amp;&gt;@ !M7/4(7!! ""$(?(DFFFFFF&amp;&gt;!""! &gt;""@ %6%3"!&gt;94! (""!!/""&amp; !$!! !/511*(""%&amp;&gt;@ %?(DFFFFFF 7Q"( ?(DFFFFFF3"!."%/% "B 511*@/!!%@ ! 9"7&amp; /(?(DFFFFFF3"&amp;!&amp;&amp;&gt;!/% " &gt; ""@M! &gt;!5111("" !! (?(DFFFFFF !!.!/" &gt;$( &amp;!&amp;&amp;&gt; &gt; "/ !%$8 /%&amp;&gt;/@%&amp;&gt;@(4! " &gt; " / $ / &gt; " /% $%D( $%?(DFFFFFF3"&amp;!&amp;&gt; G%(FFFFFF%@%$8 "05" "?(?FFFFFF' % !78 $3-%! &gt;! &amp;8 "/ &gt;7 /(?(DFFFFFF! 8! !" &amp; !! 9! $3 ?( ?FFFFFF 0; 4 511)( D%""!!" $3"!!"7( ?( DFFFFFF " / " "!% @ '- $N ")" @&gt;"" "%" &gt; " ! % !! ; /511;%J ) * ) + ,K ?(DFFFFFFO'-" &gt; !4 !!0 +1"/511+% J* ) ) *-*.K ?( DFFFFFFO '- " &gt; $ ! 0 ! 98"7!!*511= "D%D9 &gt;/FFFFFF%G%FFFFFF%@=2521 6% &amp; ?( DFFFFFF&gt; 4 7/! ! ""! &gt;/ "!!% &amp; &amp;&gt; ! !"?(DFFFFFFO&amp;'-" $ !!"7 / ! " !! / " / !/511*(</w:t>
      </w:r>
    </w:p>
    <w:p>
      <w:r>
        <w:t>- 6 - @ &gt;$$% $! ""% "! &amp; $ "9/3% &amp;!" ""%@&gt; G%(FFFFFF%@( " "&gt;$ """( ( ! 3 8 &amp;&amp; !! FFFFFF?8D!&amp;&gt;!! !( "/ 6D@ !! +511) &amp; &amp;!! !(7%!!6FFFFFFD4 !&amp; &gt;"!! !(?(DFFFFFF4 &amp;! !&amp; %8 ( C( / !$! &gt;$$ "" &amp;?(DFFFFFF&amp;!D+0 !/0 !8(9 &amp;! &amp; ?( DFFFFFF ! ! 50 "/ 0 ! !! &gt;$$&amp; &amp;# "4$!$'(0=(0-(" . !"! 3 4 M"8 '(0=(5-(</w:t>
      </w:r>
    </w:p>
    <w:p>
      <w:r>
        <w:t>&gt;"!&amp;&gt;&amp; !/"%"8&amp;!" " "( "9 % "% 4@"(D 8&amp; ! "% M !! !"! " 3 " $% "8% "9( 0(/( " . !"! 3 4 M "8 '( 0= ( 5 -( @ " ! ! &gt;!."/ &gt;!. "&amp; " " @ "! &gt;! &gt;$$ !% . ! " !"! '( 55 (0-(</w:t>
      </w:r>
    </w:p>
    <w:p>
      <w:r>
        <w:t>"%"8&gt;8 8 $ "'(*2%=5-%&amp; 8$ "'(2*-( 8</w:t>
      </w:r>
    </w:p>
    <w:p>
      <w:r>
        <w:t>- 7 - "/ "!$% ! ""! &amp; "9 $!"$$"!"/ ! " 34'(0=(5-% "@ $"! %7%.!"!/ ""&gt;$$%"%&gt; $' 6;;; (+%, 0 % &gt;/ 8 $ ! $$!&gt; "(</w:t>
      </w:r>
    </w:p>
    <w:p>
      <w:r>
        <w:t>"! &gt; &gt;% &gt; $% 8$R!% M &gt;8 &gt; &amp; $ !/( ! . ! &gt;$$ " !" &gt;"'(55 O B/ !% % &amp; ( 2*B))% E++-(7%&amp; $"!/ !/&amp;&gt;/( "9&amp;%&gt; !!/$! %&gt;"(D !/$" ! "% " " &gt;$$ "! !'Y(D$$% &gt;3!%Z+% E &amp; !/ &amp; &gt; " "! " 3 4 $ "9 &amp; &gt;! "!""&gt;$$ ""! % &amp; 'B/ !% % &amp; (2*B))%E++-(</w:t>
      </w:r>
    </w:p>
    <w:p>
      <w:r>
        <w:t>&gt;"%&amp;"8&gt;" !"!" ! 3 4 &gt;( 0= ( 5 ( ! " "" ""!% ! ""% 88&gt;$$ ""%&gt;/! "($$% !% &gt;(55% " @$"! $ &gt; "9" $$"!( $% !!!3" @"" 8 "@&gt;!8'" "-(79"7%!! ! ! &amp; &gt;!. "/ 4% ! " ! !&amp;% &amp; &gt;!. "% &amp; " " . $ "9$!"&amp;! " D @ &gt;!8% 4$ !</w:t>
      </w:r>
    </w:p>
    <w:p>
      <w:r>
        <w:t>- 8 - " . $ "9 'D:2=2:1* 0; 4 511* ( 0(/( O D:20):1) 504511) (5(OD:;1:1) 0$!511) ()(-( %&gt;"%"88. !/%@&gt;!8( !&amp;%&amp;$ ! "%&amp; . ! "( &gt; ! "/( 5(( &gt;88 ! &gt; "! &gt;3! $! "" &gt;3 &gt; $ "% &amp; !8 &gt;8 " "! @ &amp; ! &gt; " "( !$ $ " ""% ""! $ '(2*-%&amp;#/! $"!3'(2;@)5-% ! @ " &amp; 78 !$! &gt;$ ""!'()+-( $3$"!$($ " .!!"! $"%3"% &gt;"% ! $"! !/ !@&gt;!8! &gt;3!D'()1(5OY(D$$% &gt;3!%Z+ E ! "" $ !%D,0 (5+(0% !7!% " &gt;(51 % &amp; . ( ""79&amp; &gt;M! &gt; &gt;9!/%&amp;""&amp;&gt;$ &amp; !.""$(&amp; &gt; ""79&amp;%$" &gt;/ % 3@&gt; %"9%M$ 3 &gt;!!"%"$% &amp;&gt;! &gt;"3 &gt; O&gt; "! " &gt;." %$ $N/4/" ' 6=(520:511+ ;45112 (2O 605)011 (+% , 0 " "/ &amp;&gt; " &gt; 4 "" !! %$$&amp;&gt;"" $ 3% " "$% $N@ @!4/!%&amp; /</w:t>
      </w:r>
    </w:p>
    <w:p>
      <w:r>
        <w:t>- 9 - .&gt; "" M @ $' 6* !8 " D &amp;&gt;D 3% % !. !3!% &amp;%&gt;!/ $4@ !8 P"' 6=(520:511+ ;45112 (2-(</w:t>
      </w:r>
    </w:p>
    <w:p>
      <w:r>
        <w:t>!"P "" &gt; !% " !8% ! $ % " % " "/ $$ !3 &gt;3 &amp; &amp;$ .@!8 "!" $%&amp; ""$' 605)011 (+ !$!!-($" !@3% M &gt;8 &amp; &gt; ' 6 =(520:511+ ; 4 5112 (2OD:0*+:1) 55511) (2(-(</w:t>
      </w:r>
    </w:p>
    <w:p>
      <w:r>
        <w:t>&amp;&gt;"!4 3 $$!&amp;&gt; 3 % &amp; "!%" &gt;/ ' 6=(520:511+ ;45112 (24" !-( /$! !%@ !8 % &amp;$! &gt; "" @ &gt;!8% . !@ !"P ""% " &gt;!"$ &gt;!!D%&amp;&gt; ' 65(00;:0 &gt;8 / " . &amp; !/3!&amp;&gt;9 8 ' 6)00); (0%, 0 .!O D7\0 ()1(0% !/ !@&gt;!8&amp;" !/ D" 9 ."" B(% &gt;$ !/ !@&gt;!8&amp;"D &gt;!/&amp;&gt;9" '6(D7 %D7\% ()1E0=OY(D$$% &gt;3!%Z+E !/D&amp;&gt;()1(0$!$!". !/ ""% " !/ ! @ &gt;!8 Q $ 3" D "% !/ " "8&amp; 'B/!%% ()1E055 """&amp; 3 " 'D:2=2:511* 0; 4 511* (2(-(</w:t>
      </w:r>
    </w:p>
    <w:p>
      <w:r>
        <w:t>$% &gt;" &gt;( )1 ( 5 % !/ ! @ &gt;!8% &amp; ! D"&gt;3! #/8%"9."" (@!8%/" &gt;"""&amp; &gt;3 $"!!( +(( &gt;"% 3 $ &gt; &amp; ! &amp;&gt; !&amp; "% " $ "983%"8! !/@ (</w:t>
      </w:r>
    </w:p>
    <w:p>
      <w:r>
        <w:t>! /&amp; ! &gt;$$ ""&amp; " &amp;! %""!! % +0 !/0 !8]" "&amp;&gt;$$ $ "9 83( $ /! " !! " $$ "8 G%(FFFFFF@&gt;"! / !"!!("8"!$$! &amp;&gt; &amp;!D5111%"&gt; &gt;/ @%M! &gt;! 5111%"7Q @&gt; D !% / DFFFFFF@ ?9%M7/4(" !% &amp; /! " " &amp; " (</w:t>
      </w:r>
    </w:p>
    <w:p>
      <w:r>
        <w:t>$$%$&amp;"8! "" // !" " ! !! ; / 511;% $ ! &gt; !!"&gt;/ D@97%&amp; $ !/" ?9(</w:t>
      </w:r>
    </w:p>
    <w:p>
      <w:r>
        <w:t>C"&amp;6%"8/" "!" !!8(&gt;"@ &amp;&gt; !.("89 %&amp;&gt; "8% !8 !" &amp;% !8 8( !8"" .""8 !8 &gt;/ $(&gt;$"Q"$ &gt;(2*%" #(5+(0( &gt; &amp; ! &amp;"8 !@ %6( %! " &amp;&gt;"" !% /&amp;&gt; "8%!!"" %" "(" &gt;$ ! "8@4%&amp;</w:t>
      </w:r>
    </w:p>
    <w:p>
      <w:r>
        <w:t>- 11 - /!" 9 &gt;/% "/$ (</w:t>
      </w:r>
    </w:p>
    <w:p>
      <w:r>
        <w:t>" &amp; "! % ! &amp;&gt; !! " &amp;"&gt;"&amp;! !/0 8 / ""/&gt;!"!! (</w:t>
      </w:r>
    </w:p>
    <w:p>
      <w:r>
        <w:t>"$!% !&amp; $ &amp;&gt;5112%&gt; G%( FFFFFF% @ % &amp;! "8 &gt; " ""$$"@ $ &amp; "8 ! ! @ &gt;88 "8%0+511*(&gt;8$$ "! "@"("% !! / "8%&amp; %""R&amp; !! ! &gt;! "/ &gt;7 /( % ! &gt; &amp; "8&gt;7/ $"7QFFFFFF D%@&gt; G%(FFFFFF%&amp;!$3!/( !7 % @ &gt; " % 9 $$ &gt;! "/ &gt;7 ( &gt;3" "8 ( .% &amp;"8&gt;&gt; G% ( FFFFFF% @ % &amp; / "$ &amp; !! FFFFFF D $$ !" "" !!"7&amp;(%" &gt;$!8 ! "8 &amp; &gt;! 4 "! 3 @ %$"98 &gt;""!!"7&amp; &amp;&gt; ! "8 !8 8( "% &gt; &gt;!8 "&amp;"8!! "!@ $ "9%&gt;$$ 9$!&amp;B3( +(/( &amp; "! % 9 &amp; " &gt;! " ! $ "9( ! &amp; "8% $ "@%&gt; " %/%@&gt;!8( 2(( "" &amp;&gt;9$"! "@&gt; "8% " / &gt;( )1 ( 0 $ $ " &gt; !/ ! @ &gt;!8 &amp; " !/ D(</w:t>
      </w:r>
    </w:p>
    <w:p>
      <w:r>
        <w:t>- 12 - &gt;"" !8%"" 33 8 &amp;&amp;"8!!&amp; 4&amp;&gt;511) !!FFFFFF?8D% !G%(FFFFFF%@ 4&amp; !!6FFFFFFD% !!8G%( FFFFFF%@("8$! !! % "&amp; 3!!"!!("!!&amp;&gt;!%J01' ( K%&amp; !!6FFFFFFD%"""!@ " &amp; ! $&amp;! &amp; !!( &amp; &gt;" 8 "" !% "8 !% "/ 511*% &amp; &gt; !! 9 !@%&gt;" !&amp;&gt;" !/ &gt; &gt;$$%&amp;" '(0-% % %&amp;&gt;"."/ &gt;9."" !!'$(B/!%% ()1E055 /4 " &amp; !!($$% "9 $ !$! @ &amp; "8 8! 5=$!5112$ " 7!(% "&amp;"8R %@"% 5)1#111 DH%/4 "8(</w:t>
      </w:r>
    </w:p>
    <w:p>
      <w:r>
        <w:t>6 &gt;&amp;" !!&gt;"$ "$"!!@&gt;!/&amp;"8" &gt;()1(0( 2(/( &amp;"" % &gt;()1(5%"8 ! "&gt;3! &gt;/8! @ / "! $ &gt;/4 " !!( &gt;$"! ""!"O" .""!%./ "@&gt;/ &gt; $ &gt; " $$ &amp;% " 8 /$% &amp;&gt;/8!" !/3!/D'B/!%% ( )1 E 21 O 6( D7 % D7\ % ( )1 E +0 O CB/ D7["/7%B% ()1E00OD,0 %"&gt;"."! &amp;"8$ ! "&gt;3! /8 ! !!( !% 7% ! ! / "8 &amp; &gt; 8 &amp;!</w:t>
      </w:r>
    </w:p>
    <w:p>
      <w:r>
        <w:t>- 13 - &amp;&gt;" 8$ ! ! " &amp; $ " $ 3 "3 /( % 8$ 8! " $ "'CB/D7["/7%B% ()1E00-(</w:t>
      </w:r>
    </w:p>
    <w:p>
      <w:r>
        <w:t>%9 !&amp;" &amp; "9!!!/"$!"" $"!!@! &gt;()1(5( )( &gt;/ &gt;$ &amp; &gt;$"! " % ! &amp;"E1*3333=5 !"?(?FFFFFF@&gt; ?(DFFFFFF( *( "! " 8 '(51 (5 7( ) O (*0 (5 (-(".! !"'(*5(5-( _ _ _ _ _</w:t>
      </w:r>
    </w:p>
    <w:p>
      <w:r>
        <w:t>- 14 -</w:t>
      </w:r>
    </w:p>
    <w:p>
      <w:r>
        <w:t>.</w:t>
      </w:r>
    </w:p>
    <w:p>
      <w:r>
        <w:t>/ +*$&amp;, / ! / " $!52/511*" "9%"E1*3333=5( %$)!/ 0( &gt; ( 5( &amp;"E1*3333=5!"@&gt; ( +( !/" (</w:t>
      </w:r>
    </w:p>
    <w:p>
      <w:r>
        <w:t>01 *)'A!89 G% "! O ? 6 D ?( 7 CX%48B'-(</w:t>
      </w:r>
    </w:p>
    <w:p>
      <w:r>
        <w:t>A</w:t>
      </w:r>
    </w:p>
    <w:p>
      <w:r>
        <w:t>? D</w:t>
      </w:r>
    </w:p>
    <w:p>
      <w:r>
        <w:t>!89G $$A ! A</w:t>
      </w:r>
    </w:p>
    <w:p>
      <w:r>
        <w:t>"! !&amp;!"@&gt;$$!" 83""8$$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