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DCSO/205/2007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https://mcp.opencaselaw.ch/entscheid/ge_gerichte_DCSO_205_2007</w:t>
      </w:r>
    </w:p>
    <w:p>
      <w:r>
        <w:t>FR: GE_GERICHTE DCSO/205/2007 du 19 avril 2007</w:t>
      </w:r>
    </w:p>
    <w:p>
      <w:r>
        <w:t>IT: GE_GERICHTE DCSO/205/2007 del 19 aprile 2007</w:t>
      </w:r>
    </w:p>
    <w:p>
      <w:pPr>
        <w:pStyle w:val="Heading2"/>
      </w:pPr>
      <w:r>
        <w:t>Regeste</w:t>
      </w:r>
    </w:p>
    <w:p>
      <w:r>
        <w:t>Résumé: L'Office doit encaisser d'office les créances saisies qui sont échues et incontestées.</w:t>
      </w:r>
    </w:p>
    <w:p>
      <w:pPr>
        <w:pStyle w:val="Heading2"/>
      </w:pPr>
      <w:r>
        <w:t>Volltext</w:t>
      </w:r>
    </w:p>
    <w:p>
      <w:r>
        <w:t>DCSO/205/07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:)*+:511;%"0;$!0)$!511;"(</w:t>
      </w:r>
    </w:p>
    <w:p>
      <w:r>
        <w:t>!&amp;!</w:t>
      </w:r>
    </w:p>
    <w:p>
      <w:r>
        <w:t>#"#$$%&amp;$'$(&amp; !$$)"+#*,*- .$)$#$.""&amp; /"# * &gt;*% 9 "0))* 055;8</w:t>
      </w:r>
    </w:p>
    <w:p>
      <w:r>
        <w:t>- 2 -</w:t>
      </w:r>
    </w:p>
    <w:p>
      <w:r>
        <w:t>" ))$</w:t>
      </w:r>
    </w:p>
    <w:p>
      <w:r>
        <w:t>"*)#$+ ))$ "("$ "! ++% 7?@ #@ 0*+0</w:t>
      </w:r>
    </w:p>
    <w:p>
      <w:r>
        <w:t>!=AA7A %</w:t>
      </w:r>
    </w:p>
    <w:p>
      <w:r>
        <w:t>00%</w:t>
      </w:r>
    </w:p>
    <w:p>
      <w:r>
        <w:t>051*</w:t>
      </w:r>
    </w:p>
    <w:p>
      <w:r>
        <w:t>00 !$$)1*+()+ #$)</w:t>
      </w:r>
    </w:p>
    <w:p>
      <w:r>
        <w:t>- 3 -</w:t>
      </w:r>
    </w:p>
    <w:p>
      <w:r>
        <w:t>( ; / 511)% !&amp; A( ,BBBBBB% C$$ " '@ "=C$$-$! "9%"D1)333321,% 00 $( " !. 11$(' CF 4 511;% 7G8 $! C$$ &amp; A(BBBBBBH # $K( ( 0$!511;%C$$&amp;!3""@/ %!D1)333321,% 11$(! C&amp; !/! " ! 7G8 21,%&amp;!0$!511;( +0*2 0( C ( 5( &lt;C$$ " "! !&lt;C " " 8 "!! 7G8 "D1)333321,( +( !/" (</w:t>
      </w:r>
    </w:p>
    <w:p>
      <w:r>
        <w:t>3/$"#=!89 R% "! N A 6 M A( 7 ST%48@'-(</w:t>
      </w:r>
    </w:p>
    <w:p>
      <w:r>
        <w:t>=</w:t>
      </w:r>
    </w:p>
    <w:p>
      <w:r>
        <w:t>A M</w:t>
      </w:r>
    </w:p>
    <w:p>
      <w:r>
        <w:t>!89R $$= ! =</w:t>
      </w:r>
    </w:p>
    <w:p>
      <w:r>
        <w:t>"! !&amp;!"&lt;C$$!"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