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DCSO/194/2018 vom 15. März 2018</w:t>
      </w:r>
    </w:p>
    <w:p>
      <w:r>
        <w:t>GE Cour de justice, 2018-03-15, FR</w:t>
      </w:r>
    </w:p>
    <w:p>
      <w:r>
        <w:rPr>
          <w:b/>
        </w:rPr>
        <w:t xml:space="preserve">Quelle: </w:t>
      </w:r>
      <w:r>
        <w:t>https://mcp.opencaselaw.ch/entscheid/ge_gerichte_DCSO_194_2018</w:t>
      </w:r>
    </w:p>
    <w:p>
      <w:r>
        <w:t>FR: GE_GERICHTE DCSO/194/2018 du 15 mars 2018</w:t>
      </w:r>
    </w:p>
    <w:p>
      <w:r>
        <w:t>IT: GE_GERICHTE DCSO/194/2018 del 15 marzo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A/4583/2017-CS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En l'espèce, un délai de huit semaines, compte tenu des féries de poursuites (art. 56 ch. 2 LP) s'est écoulé entre la réception par l'Office de l'acte de poursuite non notifié par la Poste le 7 février 2017 et l'envoi d'une sommation au poursuivi à se présenter dans les locaux de l'Office le 24 avril 2017, ce qui est excessif au regard des exigences de diligence et célérité découlant de l'art. 71 al. 1 LP, et, partant, constitutif d'un retard non justifié. Le délai d'un mois qui s'est écoulé entre les constats d'absence du poursuivi à l'adresse indiquée effectués par l'agent notificateur le 18 octobre 2017 et l'invitation envoyée le 14 novembre 2017 au poursuivant de fournir une autre adresse de notification n'échappe pas non plus à la critique au regard de ces exigences.</w:t>
      </w:r>
    </w:p>
    <w:p>
      <w:r>
        <w:t>- 4/5 -</w:t>
      </w:r>
    </w:p>
    <w:p>
      <w:r>
        <w:t>A/4583/2017-CS La plainte doit ainsi être admise. Un retard non justifié sera constaté et il sera ordonné à l'Office de poursuivre avec diligence et sans désemparer la procédure de notification du commandement de payer, poursuite n° 16 xxxx53 K.</w:t>
      </w:r>
    </w:p>
    <w:p>
      <w:r>
        <w:rPr>
          <w:b/>
        </w:rPr>
        <w:t>E. 3</w:t>
      </w:r>
    </w:p>
    <w:p>
      <w:r>
        <w:t>La procédure de plainte est gratuite (art. 20a al. 2 ch. 5 LP et art. 61 al. 2 let. a OELP).</w:t>
      </w:r>
    </w:p>
    <w:p>
      <w:r>
        <w:t>* * * * *</w:t>
      </w:r>
    </w:p>
    <w:p>
      <w:r>
        <w:t>- 5/5 -</w:t>
      </w:r>
    </w:p>
    <w:p>
      <w:r>
        <w:t>A/4583/2017-CS PAR CES MOTIFS, La Chambre de surveillance : A la forme : Déclare recevable la plainte formée le 17 novembre 2017 par l'Etat de Vaud pour retard injustifié de la part de l'Office des poursuites dans le traitement de la réquisition de poursuite datée du 6 décembre 2016. Au fond : Constate que l'Office des poursuites a tardé sans justification dans la procédure de notification du commandement de payer, poursuite n° 16 xxxx53 K. Ordonne à l'Office de poursuivre avec diligence et sans désemparer ladite procédure de notification. Siégeant : Madame Ursula ZEHETBAUER GHAVAMI, présidente; Madame Natalie OPPATJA et Monsieur Denis KELLER, juges assesseur(e)s; Madame Sylvie SCHNEWLIN, greffière.</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