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DCSO/192/2012 vom 14. Mai 2012</w:t>
      </w:r>
    </w:p>
    <w:p>
      <w:r>
        <w:t>GE Cour de justice, 2012-05-14, FR</w:t>
      </w:r>
    </w:p>
    <w:p>
      <w:r>
        <w:rPr>
          <w:b/>
        </w:rPr>
        <w:t xml:space="preserve">Quelle: </w:t>
      </w:r>
      <w:r>
        <w:t>https://mcp.opencaselaw.ch/entscheid/ge_gerichte_DCSO_192_2012</w:t>
      </w:r>
    </w:p>
    <w:p>
      <w:r>
        <w:t>FR: GE_GERICHTE DCSO/192/2012 du 14 mai 2012</w:t>
      </w:r>
    </w:p>
    <w:p>
      <w:r>
        <w:t>IT: GE_GERICHTE DCSO/192/2012 del 14 maggio 2012</w:t>
      </w:r>
    </w:p>
    <w:p>
      <w:pPr>
        <w:pStyle w:val="Heading2"/>
      </w:pPr>
      <w:r>
        <w:t>Regeste</w:t>
      </w:r>
    </w:p>
    <w:p>
      <w:r>
        <w:t>Résumé: L'acte attaqué n'a pas été produit; la question du bien-fondé de la créance en poursuite n'est pas du ressort de la Chambre de céans.</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w:t>
      </w:r>
    </w:p>
    <w:p>
      <w:r>
        <w:rPr>
          <w:b/>
        </w:rPr>
        <w:t>E. 2</w:t>
      </w:r>
    </w:p>
    <w:p>
      <w:r>
        <w:t>Les cantons sont compétents pour organiser la procédure de plainte. Les règles qu’ils édictent à cette fin ne doivent rien renfermer de contraire à la lettre et à</w:t>
      </w:r>
    </w:p>
    <w:p>
      <w:r>
        <w:t>- 3/4 -</w:t>
      </w:r>
    </w:p>
    <w:p>
      <w:r>
        <w:t>A/1039/2012-CS l’esprit des assez nombreuses règles que comporte le droit fédéral en la matière (art. 20a al. 3 LP ; Pierre-Robert GILLIERON,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w:t>
      </w:r>
    </w:p>
    <w:p>
      <w:r>
        <w:t>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Chambre de céans doit impartir au plaignant un bref délai pour satisfaire à ces exigences, sous peine d’irrecevabilité (art. 9 al. 2 LaLP et art. 65 al. 2 LPA).</w:t>
      </w:r>
    </w:p>
    <w:p>
      <w:r>
        <w:rPr>
          <w:b/>
        </w:rPr>
        <w:t>E. 3</w:t>
      </w:r>
    </w:p>
    <w:p>
      <w:r>
        <w:t>Dans le cas particulier, la Chambre de céans a, par courrier envoyé sous pli recommandé le 4 avril 2012, imparti à la plaignante un délai au 27 suivant pour produire l'acte attaqué, compléter la motivation de sa plainte et prendre des conclusions, sous peine d'irrecevabilité.</w:t>
      </w:r>
    </w:p>
    <w:p>
      <w:r>
        <w:t>L'intéressée s'est limitée à produire un rappel de la poursuivante, des justificatifs de versements en sa faveur, ainsi que des courriers qu'elle avait adressés à cette dernière et à l'Office.</w:t>
      </w:r>
    </w:p>
    <w:p>
      <w:r>
        <w:t>L'acte attaqué, soit une décision ou une mesure de l'Office, n'ayant pas été produit, la plainte doit être déclarée irrecevable.</w:t>
      </w:r>
    </w:p>
    <w:p>
      <w:r>
        <w:rPr>
          <w:b/>
        </w:rPr>
        <w:t>E. 4</w:t>
      </w:r>
    </w:p>
    <w:p>
      <w:r>
        <w:t>La présente décision est rendue en application des art. 72 LPA et 9 al. 4 LaLP.</w:t>
      </w:r>
    </w:p>
    <w:p>
      <w:r>
        <w:t>- 4/4 -</w:t>
      </w:r>
    </w:p>
    <w:p>
      <w:r>
        <w:t>A/1039/2012-CS PAR CES MOTIFS, La Chambre de surveillance : Déclare irrecevable la plainte A/1039/2012 formée le 3 avril 2012 par Mme K_______.</w:t>
      </w:r>
    </w:p>
    <w:p>
      <w:r>
        <w:t>Siégeant : Madame Ariane WEYENETH, présidente; Monsieur Philipp GANZONI et Monsieur Christian CHAVAZ,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