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DCSO/190/2007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https://mcp.opencaselaw.ch/entscheid/ge_gerichte_DCSO_190_2007</w:t>
      </w:r>
    </w:p>
    <w:p>
      <w:r>
        <w:t>FR: GE_GERICHTE DCSO/190/2007 du 19 avril 2007</w:t>
      </w:r>
    </w:p>
    <w:p>
      <w:r>
        <w:t>IT: GE_GERICHTE DCSO/190/2007 del 19 aprile 2007</w:t>
      </w:r>
    </w:p>
    <w:p>
      <w:pPr>
        <w:pStyle w:val="Heading2"/>
      </w:pPr>
      <w:r>
        <w:t>Regeste</w:t>
      </w:r>
    </w:p>
    <w:p>
      <w:r>
        <w:t>Résumé: Le loyer du poursuivi est conforme aux statistiques de l'Office cantonal de la statistique ; seule la prime d'assurance maladie obligatoire est prise en considération dans le calcul du minimum vital plus les frais de repas d'un débiteur qui commence son travail à 18h00 et le termine à 02h00.</w:t>
      </w:r>
    </w:p>
    <w:p>
      <w:pPr>
        <w:pStyle w:val="Heading2"/>
      </w:pPr>
      <w:r>
        <w:t>Volltext</w:t>
      </w:r>
    </w:p>
    <w:p>
      <w:r>
        <w:t>DCSO/190/07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:22;:511;%"0;$!)$!511;" %! #! %%?(</w:t>
      </w:r>
    </w:p>
    <w:p>
      <w:r>
        <w:t>!&amp;!?@</w:t>
      </w:r>
    </w:p>
    <w:p>
      <w:r>
        <w:t>!@ % 5% A 051;</w:t>
      </w:r>
    </w:p>
    <w:p>
      <w:r>
        <w:t>!"#$%&amp;'#&amp; (#</w:t>
      </w:r>
    </w:p>
    <w:p>
      <w:r>
        <w:t>- 2 -</w:t>
      </w:r>
    </w:p>
    <w:p>
      <w:r>
        <w:t>( 55 !/511*% / "?B$$ "'A"@B$$-%B "C!&amp;%?&amp;. DDDDDD &gt;? 00*% GDDDDDD% 0512( B$$ 8! !&amp; H1*33335; 3"! !% 55 !/ 511*% ? &gt;DDDDDD &gt;? B$ B3! !&amp;?B DDDDDD&gt;? B"9!?" IA "/$ !( &gt;/ ! DDDDDD&gt;?B$ !&amp; B8 "A/ !&amp; H 1* 33335; % ( &gt; 8EF" 37/%!4 ( !&amp; !/"" !4?78511)&amp;B "! ! ! " 77 8 !3( !!&amp; !/""$77"" 9!!$ 7$$88$!( B$$B M&amp;B ;)1$( 9( " BA @ &amp;B MB$$?A $C% M!!( % 520$()1%A 0)1% ..! ""( $ "@ "8 !!&amp;B$$? $ "% &amp; B8 " " 78 B !/% DDDDDD&gt;?% &amp;!&amp;"9! $B/4 B!&amp; 02)$(" 4511)? 4 511*% ? &amp; B$$ ! !&amp;( &gt;B8 "/% &amp;!8&amp; !/""( ( "" 0* $! 511;% B$$ B !! 78 +B;21$(J)"! !!7 "/ B+11$( "%&amp;"P"/( B$$4!&amp;3!8 "8%I !/ ! !8 !&amp;!( $ "!! &amp; B !&amp; 55 !/511*B"" B""!7 !/511*% 9 !4?!!!( $ "@ " $&amp; !/$$4 *1N:" %B$$"""@ 4 *1 N:4 3 55 4L 01 :011 N B"3 0$(*1:%500$(51""$ B% &amp; B4 " !7 ! +11$())% )00$(;)( 9$ 7$$8@ !/"EF&amp;" 37/?7 9 ;*1%0B55+$(*1"$ 7$$8 0#++*%KK"%5#0)5$())"%0;K$(21"( B$$ ""! &amp; !/ $% 7% ! 5J$!0KK;%&amp;I4 &amp;B/ B7/ ""!(</w:t>
      </w:r>
    </w:p>
    <w:p>
      <w:r>
        <w:t>- 5 - " BA @ &gt;/ $ B" " ( &gt; 8 " 3 7/ ? 7 $ " B $ RNA 3( $$! &amp; 9 B 8 !&amp; ? / "!?9%$ 7$$8"( DDDDDD &gt;? 054511;% &amp; !/217" "C +#)+2$(;)( S( &gt;RRR(7($% !" B/4 "!%8 M"!! %? /&amp;"!$&amp; 78 !/% ?"$B/4 "%$" !%.!% "B$$" B/&amp;(&gt; $ "/ ! !/% !"" $$&amp;B? " $' 600*0) (+((-%?&amp; ""!!! !( +(/( "%"8! % " BA % 9% $ 7$$8 $ " "B$$( 2( B( K+ ""/ " 8 ? B3! B !&amp; '(5;)-% %$" % 8% .&amp;/ B%"" &amp; ! ? " 8 "! ! B%" !" &amp; " / B( K5 % " . % ! $ &amp; "!"! "/ " B !/ $( B"% $&amp;!"B"9 !/% ""P&amp; !/ +#)+2$(;)A" +#;21 $( J) &amp; " B$$A% &amp; B4 +11$( % " 3 "/ &amp; !/ "! !!"( ! % ? B B$$% &amp; +11$(%" 9?0)$("4 %"P"/( &gt;B8$ B8! ? !" / % B " ! 3 &amp; !/"C?(!8 %"8 B$$&amp; !/"C"!?+11$(% $ "" "( $$ B B " " . /!"B"9 !/%&amp; !!8 "/( &amp;"! % $ &amp; !/ ! +#J+2$(;)%"/"( )(( # !/%&amp; .$3!$ $3 #3! !&amp;% !!</w:t>
      </w:r>
    </w:p>
    <w:p>
      <w:r>
        <w:t>- 8 - / #/! ! ! " ! " %8 B3! !&amp;% # " #! 511;( #4 ? / '7(-9$$$ 8 !/ $ 7$$8'7((05-(%$!8" # '7((+- !" "/? #3 #!"$%&amp;$ " "" 7 '7((2-( )(/( &amp; !/ ! 6 % / #%9" $?78%! 0)Q%M 9!!!&amp;B&gt;'&gt;,5111 502L ,5111502-( B"% !/"/!!$ B8" 37/ ?7 &amp;BC$RNA 3%&amp;" ? &amp;"8( *(/( &gt;"&amp;% !9 / $ &amp;"/!"B$$ &amp; / 1)(2(1J &amp;99 8$ $!? 3 I " B/ ( B"% B" / 1)(2(1J !/ " B$$ &amp;'511*-%99 B"" &amp;" 0#)1K$(%78( B4 0)1$(" 78%9 / 0#*)K$( 3( % 9 !/ 0#55+$(*1"". &amp;$! B3$( *(( &gt;B8 $ 7$$8%9 " "9 $ !" I ' 7( ( 5-% B"% 0;K$(21"(</w:t>
      </w:r>
    </w:p>
    <w:p>
      <w:r>
        <w:t>- 9 - ;( &gt; " BA /8 " . " " B !/'&gt;,511150;-( B%" BA / !/ +K+$( "" 20J$(21%&amp;"B$$( J( !" " " " 7 $ !8 " 4$!( B"% !/ ? 0J 7 4&amp;B? 157(" 4 &amp;" ? % !/ &amp; ?0;70)" " B9 &amp;B3 1+ 7( % ! &amp;B/38 &amp;B"" ? ?( 4$ B 551 $( " '55 " 9"?01$(- $ " !/( K( % !/% ! "" B/!"B!511;8 B3! !&amp;% B!/%!""!&amp;B !6@ /' (0-</w:t>
      </w:r>
    </w:p>
    <w:p>
      <w:r>
        <w:t>K+)$( 9' (0-</w:t>
      </w:r>
    </w:p>
    <w:p>
      <w:r>
        <w:t>0#55+$(*1 6 7$$8' (5-</w:t>
      </w:r>
    </w:p>
    <w:p>
      <w:r>
        <w:t>0;K$(21 A ' (+-</w:t>
      </w:r>
    </w:p>
    <w:p>
      <w:r>
        <w:t>+K+$( 6 "' (2(/-</w:t>
      </w:r>
    </w:p>
    <w:p>
      <w:r>
        <w:t>551$( 6 "' (2(-</w:t>
      </w:r>
    </w:p>
    <w:p>
      <w:r>
        <w:t>)00$(;) ' ()-</w:t>
      </w:r>
    </w:p>
    <w:p>
      <w:r>
        <w:t>211$(</w:t>
      </w:r>
    </w:p>
    <w:p>
      <w:r>
        <w:t>%()*@</w:t>
      </w:r>
    </w:p>
    <w:p>
      <w:r>
        <w:t>+#J*5$(;) " +#J+2 $( ;) 78 +#J*5$(;)"%""P&amp; !//( $ !%""!&amp;4!( T T T T T</w:t>
      </w:r>
    </w:p>
    <w:p>
      <w:r>
        <w:t>- 10 -</w:t>
      </w:r>
    </w:p>
    <w:p>
      <w:r>
        <w:t>+</w:t>
      </w:r>
    </w:p>
    <w:p>
      <w:r>
        <w:t>, *)%', ! / " $! ) $! 511; "</w:t>
      </w:r>
    </w:p>
    <w:p>
      <w:r>
        <w:t>"A/ !&amp;H1*33335; ( &amp;%-", 0( 4( 5( !/" (</w:t>
      </w:r>
    </w:p>
    <w:p>
      <w:r>
        <w:t>./)-(@</w:t>
      </w:r>
    </w:p>
    <w:p>
      <w:r>
        <w:t>&lt;(7=V%48AA( @</w:t>
      </w:r>
    </w:p>
    <w:p>
      <w:r>
        <w:t>6""&lt;</w:t>
      </w:r>
    </w:p>
    <w:p>
      <w:r>
        <w:t>UG =</w:t>
      </w:r>
    </w:p>
    <w:p>
      <w:r>
        <w:t>$$@ ! @</w:t>
      </w:r>
    </w:p>
    <w:p>
      <w:r>
        <w:t>"! !&amp;!"?B$$!"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