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DCSO/18/2007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https://mcp.opencaselaw.ch/entscheid/ge_gerichte_DCSO_18_2007</w:t>
      </w:r>
    </w:p>
    <w:p>
      <w:r>
        <w:t>FR: GE_GERICHTE DCSO/18/2007 du 18 janvier 2007</w:t>
      </w:r>
    </w:p>
    <w:p>
      <w:r>
        <w:t>IT: GE_GERICHTE DCSO/18/2007 del 18 gennaio 2007</w:t>
      </w:r>
    </w:p>
    <w:p>
      <w:pPr>
        <w:pStyle w:val="Heading2"/>
      </w:pPr>
      <w:r>
        <w:t>Regeste</w:t>
      </w:r>
    </w:p>
    <w:p>
      <w:r>
        <w:t>Résumé: La lettre par laquelle l'Office des faillites rappelle que la liquidation de la faillite de la succession répudiée a été clôturée ne constitue pas une décision.</w:t>
      </w:r>
    </w:p>
    <w:p>
      <w:pPr>
        <w:pStyle w:val="Heading2"/>
      </w:pPr>
      <w:r>
        <w:t>Volltext</w:t>
      </w:r>
    </w:p>
    <w:p>
      <w:r>
        <w:t>DCSO/18/07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&amp;#!4?1655,$*</w:t>
      </w:r>
    </w:p>
    <w:p>
      <w:r>
        <w:t>#(#@A</w:t>
      </w:r>
    </w:p>
    <w:p>
      <w:r>
        <w:t>$**BC 45'8*B!1# 465,</w:t>
      </w:r>
    </w:p>
    <w:p>
      <w:r>
        <w:t>"!#!A ""B#" ' ;'"!% 8## 4644 46 !!""#$%&amp;' )655+2222&gt;; 9</w:t>
      </w:r>
    </w:p>
    <w:p>
      <w:r>
        <w:t>- 2 -</w:t>
      </w:r>
    </w:p>
    <w:p>
      <w:r>
        <w:t>*</w:t>
      </w:r>
    </w:p>
    <w:p>
      <w:r>
        <w:t>""-1655+'!1!"$"#!% "!!(""!#$"#"BDEEEEEE!!9!"! &amp;!!*</w:t>
      </w:r>
    </w:p>
    <w:p>
      <w:r>
        <w:t>%&amp;&amp; " &amp;!! )F$ A !%&amp;&amp;/ "# !% " ! &amp;!! 9# G 655+ 2222&gt;; * ! &amp; # " !%9 $@"4%=,&gt;&amp;*;+$#!!"#""%$ 9F!: " ! "#&amp; "(# $ &amp;!' B* DEEEEEE* % &amp;"2$!&amp;$!$##AH</w:t>
      </w:r>
    </w:p>
    <w:p>
      <w:r>
        <w:t>! H* * 4= 1655+'!%&amp;&amp;"#$#$"1!"$ (0 $ " ! !(" " ! #$"# " B DEEEEEE &amp;" ! "% &amp;&amp; "%&amp;' "'4%=,&gt;&amp;*;+'$$"9!&amp;"%!(" *</w:t>
      </w:r>
    </w:p>
    <w:p>
      <w:r>
        <w:t>39","#1655,'!1!"$$#! $ " ! !(" ! ! 9! " ! &amp;!! " ! " BDEEEEEE* * "#! $ &amp;&amp; " &amp; " 6%+55 &amp;* ## &amp;2# 63 655,'!$1!"!7 "64"#1655,*</w:t>
      </w:r>
    </w:p>
    <w:p>
      <w:r>
        <w:t>6;655,'!%&amp;&amp;"#$#$"1!"$ (0 " !I $ $ " ! !("' # %: &amp;&amp;#!% "&amp;(*</w:t>
      </w:r>
    </w:p>
    <w:p>
      <w:r>
        <w:t>39"6; !655,'!1!"$$#! !I"!!(""!"BDEEEEEE* * 65 $1 655,' B C ' $# B JEEEEEE $$# " !%$$ $# $ ! "#&amp;' # @ !%&amp;&amp;* !! !%&amp; (%: $$ ! "# " ! !! #! ! 1! " $$ $ ! $8 #8#' ! -4 "#1 655, 39 "2 "#!"1!*</w:t>
      </w:r>
    </w:p>
    <w:p>
      <w:r>
        <w:t>"# K ! ? 1 655, $ B C ' !%&amp;&amp;#$"(!&amp;!! ##!I#&amp;"%&amp;$39" 6; 655, ( ! " # 8 #* %&amp;&amp; ! (' !</w:t>
      </w:r>
    </w:p>
    <w:p>
      <w:r>
        <w:t>- 3 - (0'!"#&amp;#!9#""1!#@"$$&amp;! B*DEEEEEE"!#@!0"!(! &amp;!9F!: (%#!$$!12@$"! &amp;!! " ! " " #$"#' $ (%! %#$!#$1!*%&amp;&amp;@BC! " #!"1!*</w:t>
      </w:r>
    </w:p>
    <w:p>
      <w:r>
        <w:t>$! "# " 46 1 655,' B C ""# @ !%&amp;&amp; "%" !! (0 1! " $ $ ! &amp;!!' "% #$ " " #!' "%$" ! "#8 # " ! ! !# " !%$$ "% $"B*DEEEEEE'!#8#&amp;$$!"!%* 666!*6'!K"$$#!!#'$ ""$#$#"!""&amp;&amp;*B C "( ( B* DEEEEEE # ! "% $$ @ ! 0")EEELEEEEEE@ /(!!#@&amp;(' "$!"#"!!F'!F!!%$$!# )"G ;-/"!$$#* !!$#'$!!'(!!:" $$##9!$:#*</w:t>
      </w:r>
    </w:p>
    <w:p>
      <w:r>
        <w:t>* $#!4?1655,'BJEEEEEE'$##$B C ' &amp;# $! $ " ! " #* !! ! @ !%!"!"#"!%&amp;&amp;K!?1655,'@! ( ! &amp;!! ! #$"# " B DEEEEEE "#&amp; !I#$"#&amp;"%&amp;@(%!!#@"$" "G;-("1!(%: "!91'!!F $ 0!1##&amp; *</w:t>
      </w:r>
    </w:p>
    <w:p>
      <w:r>
        <w:t>" $$' !%&amp;&amp; ! @ !% 1!# " ! $!' 1"@3*</w:t>
      </w:r>
    </w:p>
    <w:p>
      <w:r>
        <w:t>#@"#'B*DEEEEEE!@(%!#(!&amp;!! !#$"#"BDEEEEEE"#&amp; !I# $ "#&amp; "%&amp;' @ (%! # @ #$# ! 1! 9 ! " G ;- @ ( B JEEEEEE "# @ !1# ! 9 1&amp; *B*DEEEEEE2$(%!%3$#" 0!"1!"!%$$$#$&amp;*!' 8' " @ !%&amp;&amp; (%! # ! 9 " !: (%! 8# ! 1!9!"G;-*</w:t>
      </w:r>
    </w:p>
    <w:p>
      <w:r>
        <w:t>" 4? "#1 655,' B JEEEEEE "#!# $ " $!* *</w:t>
      </w:r>
    </w:p>
    <w:p>
      <w:r>
        <w:t>- 4 -</w:t>
      </w:r>
    </w:p>
    <w:p>
      <w:r>
        <w:t>4** "#$#$(! $!"M2#&amp;#!(%"!%&amp;&amp;@ !!$N$3&amp;#&amp;)*+,!*-.O*45!*4O* 4&gt;!*4/* 4*1* 3 @ $! " !M*4&gt; " " "!!:"!$'(M!! &amp; "#$!:"&amp;&amp;229"!M2#&amp;# 9"!M2"!$$1!(*$!$2$#$ !$#$#"""$#9##!'"0( !&amp;"%"#"#3@$#$ &amp;!%13 "%$!) 744,?4"*4O!."'$" &amp;!!* $!' 7.DG,&gt;? $* ,O 7 "' 198!8 8P" " 89Q' R S " Q! 4-F-5 D8R' T!F FB86555'"*4&gt;G;,OF1!!#'' "*4&gt;G?O7! 'D8R'"*4&gt;G4=OR #"*'655-'V,G&gt;/O'!%*64 $# F!('!(!$!&amp;"#'!%#!" !%(&amp;!%13* 6** !%$'!!K$!$#"!$!9!?1655, " !(!! !%&amp;&amp; 1@$$!! 8!9"&amp; "( ( ! !(" ! ! 9! " ! &amp;!! " ! #$"# "## ## !I# $ 39 " 6; 655, "#"!%*4&gt;*'!%&amp;&amp;$" "# ! @ !%" " ! )* 664 /' $#%#"# !!I"!&amp;!!* 6*1* ! "'$ !!' " ! (!W "!%*6,? %$ 91! !( ! !(" " ! &amp;!! ## !I# $ ## $" &amp; "%&amp; " !(%!%: $ "%$$!2#'" #&amp;"!$#*'!"!3$"" (' " !%8:$8 X " 1 !! "# ' !%&amp;&amp; $ ""39"%"!# "!&amp;!!'(!(" !&amp;")!."'""* 6,=G4;'"*6,?G-O 7445-?,'."4?=+6=6OD.4??+&gt;56O 7465-,"*-'."4??,4;4/*8:$8%&amp;$ #!#!%$*91&amp;9@!% @ ($#"!$!9* 21!139!%$$" ! "#&amp;' !%&amp;&amp; " ! ' ! #8#' !</w:t>
      </w:r>
    </w:p>
    <w:p>
      <w:r>
        <w:t>- 5 - " )* 66+ /' ! $$ (%! %9 $ " 1 "# $#@!!I"!&amp;!!*</w:t>
      </w:r>
    </w:p>
    <w:p>
      <w:r>
        <w:t>&amp;" #(01#2:""!%* +&gt;-!*6'$$!(#$!9'28#'%!% $ #$"#' @ (%! % $#!1! ## &amp; " # "##"!""$H1#H$"!% "! &amp;!! "!%*65,($0$@!"!!I "$#")7K!!S'$"!&amp;!!&amp;"%&amp; !D8R6554$*;4O 7=&gt;,'."4?,4444/*</w:t>
      </w:r>
    </w:p>
    <w:p>
      <w:r>
        <w:t>"#$$!!'$!!'@!$!9(!"#" !$&amp;"1!!(! !8#( ! " 1!9 " "#&amp; )* +,5 /* 1!! % $$)&amp;**6,,9/$81!#@&amp;1!"$# " "# " !* D! ! 8# " "#&amp; 1##&amp; " ! &amp;!#""!9#2"' "!%*6,,* -* !%(!$!"0"#!# 1!$!%:$! "%!9&amp; (#$!$!9!&amp;@!%#1! "!% '#$!! #(!$##'(&amp;(!!:" !%$$$#$!"#&amp;###9!$:#'%$!(!#" #)&amp;**6-5/* Y Y Y Y Y</w:t>
      </w:r>
    </w:p>
    <w:p>
      <w:r>
        <w:t>- 6 -</w:t>
      </w:r>
    </w:p>
    <w:p>
      <w:r>
        <w:t>(</w:t>
      </w:r>
    </w:p>
    <w:p>
      <w:r>
        <w:t>) 4 * #! 1!!$!&amp;#!4?1655,$BJEEEEEE" !""!!("!!9!"!&amp;!!"!#$"#" BDEEEEEE!I#$39"$!1!"$ !6; !655,)&amp;!!655+2222&gt;;/* 6* #1!$"!*</w:t>
      </w:r>
    </w:p>
    <w:p>
      <w:r>
        <w:t>#*+,%-AB U L</w:t>
      </w:r>
    </w:p>
    <w:p>
      <w:r>
        <w:t>J' $#" O BB " DD</w:t>
      </w:r>
    </w:p>
    <w:p>
      <w:r>
        <w:t>B J L'39* "!" !!A</w:t>
      </w:r>
    </w:p>
    <w:p>
      <w:r>
        <w:t>7!$$B U L</w:t>
      </w:r>
    </w:p>
    <w:p>
      <w:r>
        <w:t>J</w:t>
      </w:r>
    </w:p>
    <w:p>
      <w:r>
        <w:t>&amp;&amp;A #"A</w:t>
      </w:r>
    </w:p>
    <w:p>
      <w:r>
        <w:t>$#"#(#$ @!M&amp;&amp;#$!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