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DCSO/186/2018 vom 27. Oktober 2017</w:t>
      </w:r>
    </w:p>
    <w:p>
      <w:r>
        <w:t>GE Cour de justice, 2017-10-27, FR</w:t>
      </w:r>
    </w:p>
    <w:p>
      <w:r>
        <w:rPr>
          <w:b/>
        </w:rPr>
        <w:t xml:space="preserve">Quelle: </w:t>
      </w:r>
      <w:r>
        <w:t>https://mcp.opencaselaw.ch/entscheid/ge_gerichte_DCSO_186_2018</w:t>
      </w:r>
    </w:p>
    <w:p>
      <w:r>
        <w:t>FR: GE_GERICHTE DCSO/186/2018 du 27 octobre 2017</w:t>
      </w:r>
    </w:p>
    <w:p>
      <w:r>
        <w:t>IT: GE_GERICHTE DCSO/186/2018 del 27 ottobre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- 3/5 -</w:t>
      </w:r>
    </w:p>
    <w:p>
      <w:r>
        <w:t>A/4321/2017-CS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L'Office a en l'occurrence établi le commandement de payer 17 jours ouvrables après réception de la réquisition de poursuite, ce qui est certes long mais, compte tenu des obligations de vérification qui lui incombent, ne peut déjà être qualifié de déraisonnable au point de constituer un retard injustifié. La procédure de notification, initiée le 3 juillet 2017 avec le transfert du commandement de payer à la Poste, s'est par ailleurs déroulée avec célérité, compte tenu des féries de poursuite (art. 56 ch. 2 LP), jusqu'au retour du commandement de payer, non notifié, en mains de l'Office le 24 août 2017. Le délai de plus de deux mois qui s'est écoulé entre cette date et le passage sur place le 30 octobre 2017 d'un agent notificateur, qui a permis de constater que le</w:t>
      </w:r>
    </w:p>
    <w:p>
      <w:r>
        <w:t>- 4/5 -</w:t>
      </w:r>
    </w:p>
    <w:p>
      <w:r>
        <w:t>A/4321/2017-CS débiteur ne résidait effectivement plus à l'adresse indiquée par la poursuivante, est en revanche manifestement trop long et, par voie de conséquence, constitutif d'un retard injustifié. La plainte est pour le surplus sans objet, le commandement de payer ayant déjà établi et la plaignante ayant, postérieurement au dépôt de sa plainte, été invitée à communiquer à l'Office une nouvelle adresse de notification.</w:t>
      </w:r>
    </w:p>
    <w:p>
      <w:r>
        <w:rPr>
          <w:b/>
        </w:rPr>
        <w:t>E. 3</w:t>
      </w:r>
    </w:p>
    <w:p>
      <w:r>
        <w:t>La procédure de plainte est gratuite (art. 20a al. 2 ch. 5 LP et art. 61 al. 2 let. a OELP) et il ne peut être alloué aucuns dépens dans cette procédure (art. 62 al. 2 OELP). * * * * *</w:t>
      </w:r>
    </w:p>
    <w:p>
      <w:r>
        <w:t>- 5/5 -</w:t>
      </w:r>
    </w:p>
    <w:p>
      <w:r>
        <w:t>A/4321/2017-CS PAR CES MOTIFS, La Chambre de surveillance : A la forme : Déclare recevable la plainte formée le 27 octobre 2017 par A______ SA pour retard injustifié de la part de l'Office des poursuites dans le traitement de la réquisition de poursuite, poursuite n° 17 xxxx33 W. Au fond : Constate que l'Office des poursuites a tardé de manière injustifiée dans la procédure de notification du commandement de payer, poursuite n° 17 xxxx33 W. Constate que la plainte est sans objet pour le surplus. Siégeant : Monsieur Patrick CHENAUX, président; Madame Marilyn NAHMANI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