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DCSO/183/2017 vom 6. April 2017</w:t>
      </w:r>
    </w:p>
    <w:p>
      <w:r>
        <w:t>GE Cour de justice, 2017-04-06, FR</w:t>
      </w:r>
    </w:p>
    <w:p>
      <w:r>
        <w:rPr>
          <w:b/>
        </w:rPr>
        <w:t xml:space="preserve">Quelle: </w:t>
      </w:r>
      <w:r>
        <w:t>https://mcp.opencaselaw.ch/entscheid/ge_gerichte_DCSO_183_2017</w:t>
      </w:r>
    </w:p>
    <w:p>
      <w:r>
        <w:t>FR: GE_GERICHTE DCSO/183/2017 du 6 avril 2017</w:t>
      </w:r>
    </w:p>
    <w:p>
      <w:r>
        <w:t>IT: GE_GERICHTE DCSO/183/2017 del 6 aprile 2017</w:t>
      </w:r>
    </w:p>
    <w:p>
      <w:pPr>
        <w:pStyle w:val="Heading2"/>
      </w:pPr>
      <w:r>
        <w:t>Erwägungen</w:t>
      </w:r>
    </w:p>
    <w:p>
      <w:r>
        <w:rPr>
          <w:b/>
        </w:rPr>
        <w:t>E. 1.1</w:t>
      </w:r>
    </w:p>
    <w:p>
      <w:r>
        <w:t>La voie de la plainte en matière de poursuite auprès de la Chambre de surveillance de la Cour de justice est ouverte contre les mesures de l'Office sujettes à plainte en vertu de l'art. 17 LP (art. 125 al. 2 et 126 al. 2 litt c LOJ; art. 6 al. 3, 7 al. 1 et 9 LaLP). Par mesure de l'Office, il faut entendre tout acte d'autorité accompli en exécution d'une mission officielle dans une affaire concrète (ATF 129 III 400 consid. 1.1). L'acte attaqué doit être de nature à créer, modifier ou supprimer une situation du droit de l'exécution forcée dans l'affaire en question (même référence). La plainte doit être formée dans un délai de dix jours à compter de celui où le plaignant a eu connaissance de la mesure visée (art. 17 al. 2 LP). Elle doit contenir, sous peine d'irrecevabilité, la désignation de la décision attaquée et les conclusions du recourant, ainsi qu'une motivation (art. 65 al. 1 et 2 LPA, applicables par renvoi de l'art. 9 al. 4 LaLP). Une critique intelligible et explicite de l'acte de poursuite attaqué est à cet égard suffisante, l'autorité de surveillance devant, le cas échéant, interpréter, rectifier ou corriger les conclusions prises (ERARD, in CR LP, 2005, n° 33 ad art. 17 LP).</w:t>
      </w:r>
    </w:p>
    <w:p>
      <w:r>
        <w:rPr>
          <w:b/>
        </w:rPr>
        <w:t>E. 1.2</w:t>
      </w:r>
    </w:p>
    <w:p>
      <w:r>
        <w:t>Sous réserve d’un abus de droit manifeste, il n’appartient ni aux offices des poursuites ni aux autorités de surveillance de revoir la justification des créances à l'origine de la procédure de réalisation forcée, partant, de décider si une prétention est exigée à bon droit ou non (ATF 115 III 18 consid. 3b; arrêts du Tribunal fédéral 7B.219/2006 et 7B.220/2006 du 16 avril 2007 consid. 3.3). La plainte ne peut donc jamais aboutir à un jugement sur le fond du droit qui fait l’objet de l’exécution forcée : un tel jugement relève exclusivement de la juridiction civile ou administrative (GILLIERON, Poursuite pour dettes, faillite et concordat, 2012, p. 59).</w:t>
      </w:r>
    </w:p>
    <w:p>
      <w:r>
        <w:rPr>
          <w:b/>
        </w:rPr>
        <w:t>E. 1.3</w:t>
      </w:r>
    </w:p>
    <w:p>
      <w:r>
        <w:t>La Chambre de surveillance peut, sans instruction préalable, par une décision sommairement motivée, écarter une plainte manifestement irrecevable (art. 72 LPA, applicable par renvoi de l'art. 9 al. 4 LaLP).</w:t>
      </w:r>
    </w:p>
    <w:p>
      <w:r>
        <w:rPr>
          <w:b/>
        </w:rPr>
        <w:t>E. 1.4</w:t>
      </w:r>
    </w:p>
    <w:p>
      <w:r>
        <w:t>La plainte n'est en l'espèce pas signée et ne respecte donc pas la forme écrite. Bien qu'invitée à corriger cette informalité, la plaignante ne s'est pas exécutée dans le délai qui lui avait été imparti à cet effet. La plainte est donc manifestement irrecevable pour ce motif déjà, ce qui sera constaté sans instruction préalable en application de l'art. 72 LPA. Elle est en outre dépourvue de motivation, en ce sens qu'elle ne permet pas de saisir quels sont les griefs invoqués à l'encontre de la décision de l'Office, de nature à faire apparaître celle-ci comme inopportune ou contraire à la loi. Il résulte ainsi de la décision attaquée que l'Office a considéré que le poursuivi contestant</w:t>
      </w:r>
    </w:p>
    <w:p>
      <w:r>
        <w:t>- 4/5 -</w:t>
      </w:r>
    </w:p>
    <w:p>
      <w:r>
        <w:t>A/771/2017-CS devoir la somme réclamée en poursuite devait former opposition dans le délai de dix jours à compter de la notification du commandement de payer prévu par l'art. 74 al. 1 LP, faute de quoi cette possibilité ne lui était plus ouverte, en particulier au stade de la continuation de la poursuite. Ce raisonnement, au demeurant exact, ne fait l'objet d'aucune critique explicite de la part de la plaignante, laquelle se borne à exposer les raisons pour lesquelles elle estime ne pas devoir le montant faisant l'objet de la poursuite, alors même que cette argumentation ne peut être examinée par la Chambre de céans (consid. 1.2 ci-dessus). Dès lors que le seul moyen motivé conformément aux exigences légales ne peut être examiné dans la procédure de plainte au sens de l'art. 17 LP, la plainte est manifestement irrecevable à ce titre également. L'attention de la plaignante sera pour le surplus attirée sur la possibilité dont elle dispose, si elle s'y estime fondée, d'introduire devant les juridictions compétentes une action en annulation de la poursuite au sens de l'art. 85a al.1 LP.</w:t>
      </w:r>
    </w:p>
    <w:p>
      <w:r>
        <w:rPr>
          <w:b/>
        </w:rPr>
        <w:t>E. 2</w:t>
      </w:r>
    </w:p>
    <w:p>
      <w:r>
        <w:t>La procédure de plainte est gratuite (art. 20a al. 2 ch. 5 LP et art. 61 al. 2 let. a OELP) et il ne peut être alloué aucuns dépens dans cette procédure (art. 62 al. 2 OELP). * * * * *</w:t>
      </w:r>
    </w:p>
    <w:p>
      <w:r>
        <w:t>- 5/5 -</w:t>
      </w:r>
    </w:p>
    <w:p>
      <w:r>
        <w:t>A/771/2017-CS PAR CES MOTIFS, La Chambre de surveillance : A la forme : Déclare irrecevable la plainte formée le 6 mars 2017 par A______ SARL contre la décision rendue le 27 février 2017 par l'Office des poursuites dans la poursuite n° 16 xxxx16 Z. Siégeant : Monsieur Patrick CHENAUX, président; Monsieur Georges ZUFFEREY et Monsieur Christian CHAVAZ,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