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DCSO/182/2016 vom 16. Juni 2016</w:t>
      </w:r>
    </w:p>
    <w:p>
      <w:r>
        <w:t>GE Cour de justice, 2016-06-16, FR</w:t>
      </w:r>
    </w:p>
    <w:p>
      <w:r>
        <w:rPr>
          <w:b/>
        </w:rPr>
        <w:t xml:space="preserve">Quelle: </w:t>
      </w:r>
      <w:r>
        <w:t>https://mcp.opencaselaw.ch/entscheid/ge_gerichte_DCSO_182_2016</w:t>
      </w:r>
    </w:p>
    <w:p>
      <w:r>
        <w:t>FR: GE_GERICHTE DCSO/182/2016 du 16 juin 2016</w:t>
      </w:r>
    </w:p>
    <w:p>
      <w:r>
        <w:t>IT: GE_GERICHTE DCSO/182/2016 del 16 giugno 2016</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w:t>
      </w:r>
    </w:p>
    <w:p>
      <w:r>
        <w:t>- 4/7 -</w:t>
      </w:r>
    </w:p>
    <w:p>
      <w:r>
        <w:t>A/894/2016-CS jours de celui où le plaignant a eu connaissance de la mesure (art. 17 al. 2 LP). Elle peut également être déposée en tout temps en cas de nullité de l'acte contesté (art. 22 al. 1 LP), ou lorsque le plaignant fait valoir un déni de justice ou un retard à statuer (art. 17 al. 3 LP).</w:t>
      </w:r>
    </w:p>
    <w:p>
      <w:r>
        <w:rPr>
          <w:b/>
        </w:rPr>
        <w:t>E. 1.2</w:t>
      </w:r>
    </w:p>
    <w:p>
      <w:r>
        <w:t>En l'espèce, en tant que créancière saisissante, la plaignante a qualité pour se plaindre d’un prétendu retard injustifié dans le traitement de ses réquisitions de poursuites en cause. De même, la plaignante soutient que l'Office était tenu d'agir de par la loi et qu'il ne l'a pas fait, alléguant ainsi un déni de justice.</w:t>
      </w:r>
    </w:p>
    <w:p>
      <w:r>
        <w:t>Ces deux moyens étant recevables en tout temps.</w:t>
      </w:r>
    </w:p>
    <w:p>
      <w:r>
        <w:t>Pour le surplus, la présente plainte satisfait aux exigences de forme et de contenu prescrites par la loi (art. 9 al. 1 et 2 LaLP).</w:t>
      </w:r>
    </w:p>
    <w:p>
      <w:r>
        <w:t>Elle est donc recevable.</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w:t>
      </w:r>
    </w:p>
    <w:p>
      <w:r>
        <w:t>Il y a par ailleurs retard injustifié lorsque la décision ou la mesure que doit prendre l'Office, parce qu'il en a été dûment requis ou qu'il doit agir d'office, n'intervient pas dans un délai raisonnable ou prévu par une disposition légale.</w:t>
      </w:r>
    </w:p>
    <w:p>
      <w:r>
        <w:t>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w:t>
      </w:r>
    </w:p>
    <w:p>
      <w:r>
        <w:rPr>
          <w:b/>
        </w:rPr>
        <w:t>E. 2.2</w:t>
      </w:r>
    </w:p>
    <w:p>
      <w:r>
        <w:t>En l'espèce, il ne ressort pas des faits de la cause que l'Office a refusé de prendre une mesure dont il était légalement tenu, à réception des réquisitions de poursuite litigieuse, de sorte qu'il n'y a pas déni de justice.</w:t>
      </w:r>
    </w:p>
    <w:p>
      <w:r>
        <w:t>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et notifié trop tard pour participer à une série, par exemple, entraîner la responsabilité du canton (art.</w:t>
      </w:r>
    </w:p>
    <w:p>
      <w:r>
        <w:rPr>
          <w:b/>
        </w:rPr>
        <w:t>E. 5</w:t>
      </w:r>
    </w:p>
    <w:p>
      <w:r>
        <w:t>LP). (DALLEVES/FOËX/JEANDIN, Commentaire romand de la LP ad. art. 71 LP, n. 2;</w:t>
      </w:r>
    </w:p>
    <w:p>
      <w:r>
        <w:t>- 5/7 -</w:t>
      </w:r>
    </w:p>
    <w:p>
      <w:r>
        <w:t>A/894/2016-CS GILLIERON, Poursuite pour dettes, faillite et concordat, 5ème édition, n. 647; DCSO/209/2004).</w:t>
      </w:r>
    </w:p>
    <w:p>
      <w:r>
        <w:t>2.3.2 En l'espèce, la réquisition ayant donné lieu à la poursuite n° 16 xxxx82 L a été déposée le 4 janvier 2016 et le commandement de payer n’a été édité que le 24 février seulement par l’Office, soit près de de 2 mois plus tard.</w:t>
      </w:r>
    </w:p>
    <w:p>
      <w:r>
        <w:t>De surcroît, à ce jour, cet acte de poursuite n’a pas encore été notifié à la débitrice, cela toutefois sans qu’il n’apparaisse que l’Office soit le seul responsable de cette circonstance, la débitrice étant manifestement réfractaire à cette notification.</w:t>
      </w:r>
    </w:p>
    <w:p>
      <w:r>
        <w:t>Enfin, l’Office n’a pas retrouvé dans ses livres la seconde réquisition de poursuite formée par la créancière le 11 février 2016.</w:t>
      </w:r>
    </w:p>
    <w:p>
      <w:r>
        <w:t>Il ressort dès lors de ce qui précède que l’Office n’a pas traité ces deux réquisitions de poursuite avec la diligence légalement exigée, de sorte qu'il y a lieu de constater l'existence d'un retard injustifié dans ce traitement, l'Office ayant eu l'intention d'agir mais ne l'ayant pas fait dans un délai raisonnable, à savoir « à réception de la réquisition de poursuite », voire pas encore fait du tout.</w:t>
      </w:r>
    </w:p>
    <w:p>
      <w:r>
        <w:t>La loi ne laisse par ailleurs pas place à une surcharge de travail dudit Office, même réelle, pour justifier une quelconque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SJ 1993 p. 291).</w:t>
      </w:r>
    </w:p>
    <w:p>
      <w:r>
        <w:t>Il sera par conséquent ordonné à l’Office de prendre toutes les mesures nécessaires pour notifier sans délai à la débitrice visée les commandements de payer correspondant aux réquisitions de poursuites formées par la créancière les 4 janvier et 11 février 2016.</w:t>
      </w:r>
    </w:p>
    <w:p>
      <w:r>
        <w:t>Pour le surplus, la présente décision sera transmise en copie à son Préposé aux fins de l’informer des circonstances sus-évoquées et de l'inviter à y mettre un terme dans les délais les plus brefs. 3. En application de l’art. 62 al. 2 OELP, il n’est alloué aucuns frais ni dépens dans la procédure de plainte au sens de l'art. 17 LP. * * * * *</w:t>
      </w:r>
    </w:p>
    <w:p>
      <w:r>
        <w:t>- 6/7 -</w:t>
      </w:r>
    </w:p>
    <w:p>
      <w:r>
        <w:t>A/894/2016-CS PAR CES MOTIFS, La Chambre de surveillance : A la forme : Déclare recevable la plainte pour retard injustifié formée le 18 mars 2016 par A______ SA dans le cadre des réquisitions de poursuites qu’elle a déposées à l’encontre de B______ SA les 4 janvier et 11 février 2016. Au fond : Constate que l’Office des poursuites a fait preuve d’un retard injustifié dans l’établissement et la notification à B______ des commandements de payer correspondant aux réquisitions de poursuites formées par A______ SA les 4 janvier et 11 février 2016. Ordonne audit Office des poursuites de prendre toutes les mesures nécessaires pour notifier sans délai ces commandements de payer à B______ SA. Siégeant : Madame Valérie LAEMMEL-JUILLARD, présidente; Monsieur Michel BERTSCHY et Monsieur Christian CHAVAZ, juges assesseurs; Madame Véronique PISCETTA, greffière.</w:t>
      </w:r>
    </w:p>
    <w:p>
      <w:r>
        <w:t>La présidente : Valérie LAEMMEL-JUILLARD</w:t>
      </w:r>
    </w:p>
    <w:p>
      <w:r>
        <w:t>La greffière : Véronique PISCETTA</w:t>
      </w:r>
    </w:p>
    <w:p>
      <w:r>
        <w:t>- 7/7 -</w:t>
      </w:r>
    </w:p>
    <w:p>
      <w:r>
        <w:t>A/894/2016-CS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