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DCSO/181/2017 vom 6. April 2017</w:t>
      </w:r>
    </w:p>
    <w:p>
      <w:r>
        <w:t>GE Cour de justice, 2017-04-06, FR</w:t>
      </w:r>
    </w:p>
    <w:p>
      <w:r>
        <w:rPr>
          <w:b/>
        </w:rPr>
        <w:t xml:space="preserve">Quelle: </w:t>
      </w:r>
      <w:r>
        <w:t>https://mcp.opencaselaw.ch/entscheid/ge_gerichte_DCSO_181_2017</w:t>
      </w:r>
    </w:p>
    <w:p>
      <w:r>
        <w:t>FR: GE_GERICHTE DCSO/181/2017 du 6 avril 2017</w:t>
      </w:r>
    </w:p>
    <w:p>
      <w:r>
        <w:t>IT: GE_GERICHTE DCSO/181/2017 del 6 aprile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- 3/4 -</w:t>
      </w:r>
    </w:p>
    <w:p>
      <w:r>
        <w:t>A/63/2017-CS</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w:t>
      </w:r>
    </w:p>
    <w:p>
      <w:r>
        <w:rPr>
          <w:b/>
        </w:rPr>
        <w:t>E. 2.3</w:t>
      </w:r>
    </w:p>
    <w:p>
      <w:r>
        <w:t>Il résulte en l'espèce des explications de l'Office que trois mois et demi se sont écoulés entre le dépôt de la réquisition de poursuite et l'établissement du commandement de payer, puis environ sept semaines entre la notification dudit commandement de payer et l'envoi aux créanciers de l'exemplaire de l'acte qui leur était destiné. Comme l'Office l'admet lui-même, ces délais ne sont pas compatibles avec l'impératif de célérité résultant des art. 69 al. 1 et 76 al. 2 LP, de telle sorte que c'est à raison que les plaignants lui reprochent un retard non justifié. Dans la mesure toutefois où le commandement de payer dûment notifié a aujourd'hui été adressé aux plaignants, la plainte a perdu son objet, ce qui sera constaté.</w:t>
      </w:r>
    </w:p>
    <w:p>
      <w:r>
        <w:rPr>
          <w:b/>
        </w:rPr>
        <w:t>E. 3</w:t>
      </w:r>
    </w:p>
    <w:p>
      <w:r>
        <w:t>La procédure de plainte est gratuite (art. 20a al. 2 ch. 5 LP et art. 61 al. 2 let. a OELP) et il ne peut être alloué aucuns dépens dans cette procédure (art. 62 al. 2 OELP).</w:t>
      </w:r>
    </w:p>
    <w:p>
      <w:r>
        <w:t>- 4/4 -</w:t>
      </w:r>
    </w:p>
    <w:p>
      <w:r>
        <w:t>A/63/2017-CS PAR CES MOTIFS, La Chambre de surveillance : A la forme : Déclare recevable la plainte pour retard injustifié de la part de l'Office des poursuites formée le 6 janvier 2017 par A______ et B______ dans la poursuite n° 16 xxxx87 V. Au fond : Constate qu'elle est devenue sans objet. Raye la cause du rôle. Siégeant : Monsieur Patrick CHENAUX, président; Monsieur Georges ZUFFEREY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