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DCSO/181/2015 vom 13. April 2015</w:t>
      </w:r>
    </w:p>
    <w:p>
      <w:r>
        <w:t>GE Cour de justice, 2015-04-13, FR</w:t>
      </w:r>
    </w:p>
    <w:p>
      <w:r>
        <w:rPr>
          <w:b/>
        </w:rPr>
        <w:t xml:space="preserve">Quelle: </w:t>
      </w:r>
      <w:r>
        <w:t>https://mcp.opencaselaw.ch/entscheid/ge_gerichte_DCSO_181_2015</w:t>
      </w:r>
    </w:p>
    <w:p>
      <w:r>
        <w:t>FR: GE_GERICHTE DCSO/181/2015 du 13 avril 2015</w:t>
      </w:r>
    </w:p>
    <w:p>
      <w:r>
        <w:t>IT: GE_GERICHTE DCSO/181/2015 del 13 aprile 2015</w:t>
      </w:r>
    </w:p>
    <w:p>
      <w:pPr>
        <w:pStyle w:val="Heading2"/>
      </w:pPr>
      <w:r>
        <w:t>Erwägungen</w:t>
      </w:r>
    </w:p>
    <w:p>
      <w:r>
        <w:rPr>
          <w:b/>
        </w:rPr>
        <w:t>E. 1</w:t>
      </w:r>
    </w:p>
    <w:p>
      <w:r>
        <w:t>Lorsque le juge de la faillite estime qu'une décision nulle a été rendue dans la procédure de poursuite antérieure, il ajourne sa décision et soumet le cas à l'autorité de surveillance (art. 173 al. 2 LP).</w:t>
      </w:r>
    </w:p>
    <w:p>
      <w:r>
        <w:t>En l'occurrence, le Tribunal, en sa qualité de juge de la faillite (art. 86 al. 3 let. a LOJ), a considéré que la commination de faillite notifiée le 11 décembre 2014 paraissait nulle et, par ordonnance du 13 avril 2015, a formellement soumis la question à la Chambre de céans.</w:t>
      </w:r>
    </w:p>
    <w:p>
      <w:r>
        <w:t>Il y a dès lors lieu d'entrer en matière.</w:t>
      </w:r>
    </w:p>
    <w:p>
      <w:r>
        <w:rPr>
          <w:b/>
        </w:rPr>
        <w:t>E. 2.1</w:t>
      </w:r>
    </w:p>
    <w:p>
      <w:r>
        <w:t>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w:t>
      </w:r>
    </w:p>
    <w:p>
      <w:r>
        <w:t>Les dispositions régissant le mode de continuation de la poursuite ordinaire sont édictées dans l'intérêt public et dans celui de tiers ne participant pas à la procédure (RIGOT, in CR LP, 2005, DALLEVES/FOËX/JEANDIN [éd.], n° 8 ad art. 39 LP et références citées). Leur violation entraîne donc la nullité des mesures et décisions qu'elle entache, telles la notification d'une commination de faillite à un débiteur soumis à la poursuite par voie de saisie (ATF 120 III 105 consid. 1).</w:t>
      </w:r>
    </w:p>
    <w:p>
      <w:r>
        <w:t>Selon l'art. 39 al. 1 LP, la poursuite se continue par voie de faillite lorsque le débiteur est inscrit au Registre du commerce en l'une des qualités énumérées par cette disposition. Aux fins d'application de l'art. 39 al. 1 LP, l'inscription prend date à compter du lendemain de sa publication dans la Feuille officielle suisse du commerce (art. 39 al. 3 LP) et ses effets perdurent six mois après la publication de sa radiation dans le même organe de presse (art. 40 LP). C'est la situation existant au moment du dépôt de la réquisition de continuer la poursuite qui est déterminante (art. 40 al. 2 LP; ATF 131 V 196 consid. 4.2.1).</w:t>
      </w:r>
    </w:p>
    <w:p>
      <w:r>
        <w:t>L'énumération figurant à l'art. 39 al. 1 LP a un caractère exhaustif, ce qui signifie que les poursuites ordinaires engagées contre des débiteurs non inscrits au Registre du commerce en l'une des qualités énumérées par cette disposition doivent être poursuivies par voie de saisie (art. 42 al. 1 LP; GILLIERON, Commentaire, n° 7 ad art. 42 LP; RIGOT, in CR LP, n° 4 et 5 ad art. 39 LP).</w:t>
      </w:r>
    </w:p>
    <w:p>
      <w:r>
        <w:rPr>
          <w:b/>
        </w:rPr>
        <w:t>E. 2.2</w:t>
      </w:r>
    </w:p>
    <w:p>
      <w:r>
        <w:t>Dans le cas d'espèce, la date déterminante pour fixer le mode de continuation de la poursuite ordinaire était le dépôt de la requête de continuer la poursuite. Bien que cette date ne résulte pas des pièces du dossier, elle ne pouvait être antérieure au 2 octobre 2014, jour de la notification du commandement de payer.</w:t>
      </w:r>
    </w:p>
    <w:p>
      <w:r>
        <w:t>- 4/5 -</w:t>
      </w:r>
    </w:p>
    <w:p>
      <w:r>
        <w:t>A/1216/2015-CS A ce moment, la débitrice n'était pas inscrite au Registre du commerce en l'une des qualités énumérées par l'art. 39 al. 1 LP et son inscription en l'une de ces qualités n'avait pas non plus été radiée moins de six mois auparavant. Conformément à l'art. 42 al. 1 LP, la poursuite à son encontre devait donc être continuée par voie de saisie, et non de faillite.</w:t>
      </w:r>
    </w:p>
    <w:p>
      <w:r>
        <w:t>Contraire aux dispositions réglant le mode de continuation de la poursuite ordinaire, la commination de faillite notifiée le 11 décembre 2014 est ainsi nulle, ce que la Chambre de céans constatera même en l'absence de plainte.</w:t>
      </w:r>
    </w:p>
    <w:p>
      <w:r>
        <w:rPr>
          <w:b/>
        </w:rPr>
        <w:t>E. 3</w:t>
      </w:r>
    </w:p>
    <w:p>
      <w:r>
        <w:t>Il est statué sans frais ni dépens. * * * * *</w:t>
      </w:r>
    </w:p>
    <w:p>
      <w:r>
        <w:t>- 5/5 -</w:t>
      </w:r>
    </w:p>
    <w:p>
      <w:r>
        <w:t>A/1216/2015-CS PAR CES MOTIFS, La Chambre de surveillance : A la forme : Entre en matière sur la requête formée le 13 avril 2015 (cause C/2105/2015) par le Tribunal de première instance dans le cadre de la poursuite n°14 xxxx71 V. Au fond : Constate la nullité de la commination de faillite, poursuite n° 14 xxxx71 V, notifiée le 11 décembre 2014. Siégeant : Madame Valérie LAEMMEL-JUILLARD, présidente; Madame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