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DCSO/176/2017 vom 6. Februar 2017</w:t>
      </w:r>
    </w:p>
    <w:p>
      <w:r>
        <w:t>GE Cour de justice, 2017-02-06, FR</w:t>
      </w:r>
    </w:p>
    <w:p>
      <w:r>
        <w:rPr>
          <w:b/>
        </w:rPr>
        <w:t xml:space="preserve">Quelle: </w:t>
      </w:r>
      <w:r>
        <w:t>https://mcp.opencaselaw.ch/entscheid/ge_gerichte_DCSO_176_2017</w:t>
      </w:r>
    </w:p>
    <w:p>
      <w:r>
        <w:t>FR: GE_GERICHTE DCSO/176/2017 du 6 février 2017</w:t>
      </w:r>
    </w:p>
    <w:p>
      <w:r>
        <w:t>IT: GE_GERICHTE DCSO/176/2017 del 6 febbraio 2017</w:t>
      </w:r>
    </w:p>
    <w:p>
      <w:pPr>
        <w:pStyle w:val="Heading2"/>
      </w:pPr>
      <w:r>
        <w:t>Erwägungen</w:t>
      </w:r>
    </w:p>
    <w:p>
      <w:r>
        <w:rPr>
          <w:b/>
        </w:rPr>
        <w:t>E. 1</w:t>
      </w:r>
    </w:p>
    <w:p>
      <w:r>
        <w:t>La Chambre de surveillance, siégeant en plénum des juges titulaires et assesseurs (art. 7 al. 3 let. c LaLP), est compétente pour statuer sur la fixation de la rémunération horaire des membres de l'administration spéciale et de la commission de surveillance (art. 47 OELP, art. 97 OAOF).</w:t>
      </w:r>
    </w:p>
    <w:p>
      <w:r>
        <w:rPr>
          <w:b/>
        </w:rPr>
        <w:t>E. 2</w:t>
      </w:r>
    </w:p>
    <w:p>
      <w:r>
        <w:t>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103 III 65 consid. 1).</w:t>
      </w:r>
    </w:p>
    <w:p>
      <w:r>
        <w:t>- 3/4 -</w:t>
      </w:r>
    </w:p>
    <w:p>
      <w:r>
        <w:t>A/420/2017-CS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que l'administration soit ordinaire ou spéciale (art. 47 al. 2 OELP).</w:t>
      </w:r>
    </w:p>
    <w:p>
      <w:r>
        <w:rPr>
          <w:b/>
        </w:rPr>
        <w:t>E. 3</w:t>
      </w:r>
    </w:p>
    <w:p>
      <w:r>
        <w:t>En l’occurrence, il peut être admis que la liquidation de la faillite de A______ SA présente une certaine complexité, compte tenu notamment de la répartition géographique de ses actifs et des importantes prétentions de tiers sur ceux-ci. Ces éléments justifient qu’une modification de la tarification prévue par l’OELP soit adoptée pour l’administrateur spécial. Au vu des actes à accomplir, la rémunération horaire pour l'activité effectuée par l’administrateur spécial personnellement peut être fixée à 350 fr. l’heure, conformément à sa demande. Le même tarif sera admis pour les services rendus personnellement par les membres de la commission de surveillance de l'administration spéciale, étant précisé que ce tarif inclut les frais de secrétariat, s'agissant de ces commissaires. * * * * *</w:t>
      </w:r>
    </w:p>
    <w:p>
      <w:r>
        <w:t>- 4/4 -</w:t>
      </w:r>
    </w:p>
    <w:p>
      <w:r>
        <w:t>A/420/2017-CS PAR CES MOTIFS, La Chambre de surveillance :</w:t>
      </w:r>
    </w:p>
    <w:p>
      <w:r>
        <w:t>Fixe à 350 fr. la rémunération horaire de B______, pour son activité en qualité d’administrateur spécial de A______ SA en faillite. Fixe à 350 fr. également, le tarif horaire applicable à MMes C______ et D______, membre, respectivement président de la commission de surveillance de l'administration spéciale. Siégeant : Madame Valérie LAEMMEL-JUILLARD, présidente; Madame Florence KRAUSKOPF et Monsieur Patrick CHENAUX, juges; Madame Natalie OPPATJA, Monsieur Georges ZUFFEREY, Monsieur Michel BERTSCHY, Monsieur Frédéric HENSLER, Monsieur Christian CHAVAZ, Monsieur Eric de PREUX, Monsieur Mathieu HOWALD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