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DCSO/172/2007 vom 29. März 2007</w:t>
      </w:r>
    </w:p>
    <w:p>
      <w:r>
        <w:t>GE Cour de justice, 2007-03-29, DE</w:t>
      </w:r>
    </w:p>
    <w:p>
      <w:r>
        <w:rPr>
          <w:b/>
        </w:rPr>
        <w:t xml:space="preserve">Quelle: </w:t>
      </w:r>
      <w:r>
        <w:t>https://mcp.opencaselaw.ch/entscheid/ge_gerichte_DCSO_172_2007</w:t>
      </w:r>
    </w:p>
    <w:p>
      <w:r>
        <w:t>FR: GE_GERICHTE DCSO/172/2007 du 29 mars 2007</w:t>
      </w:r>
    </w:p>
    <w:p>
      <w:r>
        <w:t>IT: GE_GERICHTE DCSO/172/2007 del 29 marzo 2007</w:t>
      </w:r>
    </w:p>
    <w:p>
      <w:pPr>
        <w:pStyle w:val="Heading2"/>
      </w:pPr>
      <w:r>
        <w:t>Regeste</w:t>
      </w:r>
    </w:p>
    <w:p>
      <w:r>
        <w:t>Résumé: Au moment du dépôt de la réquisition de continuer la poursuite le débiteur était toujours inscrit au Registre du commerce et sujet à la poursuite par voie de faillite.</w:t>
      </w:r>
    </w:p>
    <w:p>
      <w:pPr>
        <w:pStyle w:val="Heading2"/>
      </w:pPr>
      <w:r>
        <w:t>Volltext</w:t>
      </w:r>
    </w:p>
    <w:p>
      <w:r>
        <w:t>DCSO/172/07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:*+;:511 %%?(</w:t>
      </w:r>
    </w:p>
    <w:p>
      <w:r>
        <w:t>!&amp;!?@</w:t>
      </w:r>
    </w:p>
    <w:p>
      <w:r>
        <w:t>!@ =&gt; % A6B 011+</w:t>
      </w:r>
    </w:p>
    <w:p>
      <w:r>
        <w:t>**("!'!)+$ ,) (#!)</w:t>
      </w:r>
    </w:p>
    <w:p>
      <w:r>
        <w:t>- 2 -</w:t>
      </w:r>
    </w:p>
    <w:p>
      <w:r>
        <w:t>( &gt; $ !$ / !! 51 / 0;;C "D;*3333 EEEEEE%*4511*(</w:t>
      </w:r>
    </w:p>
    <w:p>
      <w:r>
        <w:t>0C 4 511*% #$$ " 'A" @ #$$- $! ? =(&gt;EEEEEE "9%"D1*3333 EEEEEE $ "D1*3333 EEEEEE"!"? $&amp;!!$!02$!511 EEEEEE 8 &amp;! #! !!$&gt;EEEEEEF EEEEEE% &amp; %&amp;" .!" $( #$$ 4 &amp; !! "!! 78 ? % #" #! 8 (</w:t>
      </w:r>
    </w:p>
    <w:p>
      <w:r>
        <w:t>!&amp;"$ !&amp;# .4!( ( !? !"%#"!" (</w:t>
      </w:r>
    </w:p>
    <w:p>
      <w:r>
        <w:t>- 3 -</w:t>
      </w:r>
    </w:p>
    <w:p>
      <w:r>
        <w:t>0( "! " !! !"! " $ " " G! "!( $ "/ $#/4 #""8%&amp;"% &amp;!"8"'(0 7I% (+;D)H &amp; 8% A% (+; DCH : 6 J7% % '(+;(+-( " &amp; ! 8 &amp; !! ! 4?"" $ 3&amp; "/ 6&gt;'(21(0H(;+5( 5-( ! "#"?3" "!!8 4$!(&amp;%M "&amp;%8 &amp;! #! !!$?"" $' 60512 (2%, 0;;*05*-( 5(/( G(2+"! 3"?G4?"" $% ! "!?% "N% %/"! &amp; G(</w:t>
      </w:r>
    </w:p>
    <w:p>
      <w:r>
        <w:t>- 4 - +( #"% "" &amp;# !"N !&amp; "% 5; 4 511 7/8 F</w:t>
      </w:r>
    </w:p>
    <w:p>
      <w:r>
        <w:t>7%&amp; !!#!" !(</w:t>
      </w:r>
    </w:p>
    <w:p>
      <w:r>
        <w:t>"!$G/4 " !!#%"%" &amp;G(2+3 $(</w:t>
      </w:r>
    </w:p>
    <w:p>
      <w:r>
        <w:t>G ?/ &amp; G$$$!"8 $ "D1*3333 =8 &gt; %48( @</w:t>
      </w:r>
    </w:p>
    <w:p>
      <w:r>
        <w:t>= &gt;</w:t>
      </w:r>
    </w:p>
    <w:p>
      <w:r>
        <w:t>!89P $$@ ! @</w:t>
      </w:r>
    </w:p>
    <w:p>
      <w:r>
        <w:t>"! !&amp;!"?G$$!"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