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DCSO/16/2021 vom 21. Januar 2021</w:t>
      </w:r>
    </w:p>
    <w:p>
      <w:r>
        <w:t>GE Cour de justice, 2021-01-21, FR</w:t>
      </w:r>
    </w:p>
    <w:p>
      <w:r>
        <w:rPr>
          <w:b/>
        </w:rPr>
        <w:t xml:space="preserve">Quelle: </w:t>
      </w:r>
      <w:r>
        <w:t>https://mcp.opencaselaw.ch/entscheid/ge_gerichte_DCSO_16_2021</w:t>
      </w:r>
    </w:p>
    <w:p>
      <w:r>
        <w:t>FR: GE_GERICHTE DCSO/16/2021 du 21 janvier 2021</w:t>
      </w:r>
    </w:p>
    <w:p>
      <w:r>
        <w:t>IT: GE_GERICHTE DCSO/16/2021 del 21 gennaio 2021</w:t>
      </w:r>
    </w:p>
    <w:p>
      <w:pPr>
        <w:pStyle w:val="Heading2"/>
      </w:pPr>
      <w:r>
        <w:t>Erwägungen</w:t>
      </w:r>
    </w:p>
    <w:p>
      <w:r>
        <w:rPr>
          <w:b/>
        </w:rPr>
        <w:t>E. 1</w:t>
      </w:r>
    </w:p>
    <w:p>
      <w:r>
        <w:t>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65 al. 1 et 2 LPA, applicables par renvoi de l'art. 9 al. 4 LaLP), à l'encontre d'une mesure de l'Office sujettes à plainte, soit une décision relative à la fixation des sûretés en cas de séquestre.</w:t>
      </w:r>
    </w:p>
    <w:p>
      <w:r>
        <w:rPr>
          <w:b/>
        </w:rPr>
        <w:t>E. 2</w:t>
      </w:r>
    </w:p>
    <w:p>
      <w:r>
        <w:t>2.1.1 Le séquestre est exécuté par l'Office (art. 274 al. 1 LP), lequel applique par analogie les art. 91 à 109 LP relatifs à la saisie (art. 275 LP).</w:t>
      </w:r>
    </w:p>
    <w:p>
      <w:r>
        <w:t>2.1.2 L'art. 97 al. 2 LP prévoit que l'office ne saisit - respectivement ne séquestre - que les biens nécessaires pour satisfaire les créanciers saisissants (ou séquestrants) en capital, intérêts et frais. Il en résulte que, lorsqu'il procède à l'exécution d'un séquestre (art. 274 al. 1 LP), l'office doit fixer l'assiette du séquestre, soit le montant nécessaire et suffisant pour satisfaire le créancier séquestrant et au-delà duquel les avoirs visés dans l'ordonnance de séquestre ne peuvent plus être séquestrés (MEIER-DIETERLE, in KUKO SchKG, 2ème éd. 2014, n. 7 ad art. 275 LP).</w:t>
      </w:r>
    </w:p>
    <w:p>
      <w:r>
        <w:t>Selon le texte légal, le montant de l'assiette du séquestre comporte trois éléments. Le premier d'entre eux, déterminable avec précision, est le capital de la créance pour laquelle le séquestre a été ordonné. Le deuxième est constitué par les intérêts sur cette créance, au taux figurant dans l'ordonnance de séquestre et à compter de la date mentionnée dans ladite ordonnance.</w:t>
      </w:r>
    </w:p>
    <w:p>
      <w:r>
        <w:t>Le troisième élément est constitué des frais de poursuite. Il s'agit en premier lieu des frais (judiciaires) de l'ordonnance de séquestre (art. 48 OELP) et de ceux</w:t>
      </w:r>
    </w:p>
    <w:p>
      <w:r>
        <w:t>- 4/6 -</w:t>
      </w:r>
    </w:p>
    <w:p>
      <w:r>
        <w:t>A/3039/2020-CS d'exécution du séquestre (art. 21 OELP). S'y ajoutent les frais de poursuite futurs (art. 68 al. 1 LP), qu'il convient d'estimer. Font partie de ces frais de poursuite les frais (judiciaires) liés à une procédure sommaire de mainlevée, mais pas ceux liés à une procédure ordinaire comme une procédure en reconnaissance (ou en libération) de dette (ATF 119 III 63 consid. 4.b.aa; 73 III 133; GILLIERON, Commentaire de la loi fédérale sur la poursuite pour dettes et la faillite, 2003, n. 95 ad art. 275 LP).</w:t>
      </w:r>
    </w:p>
    <w:p>
      <w:r>
        <w:t>2.1.3 Les biens séquestrés sont laissés à la libre disposition du débiteur à charge pour lui de les présenter en nature ou en valeur en cas de saisie ou de déclaration de faillite et de fournir à cet effet des sûretés. Celles-ci doivent être fournies par dépôt, par cautionnement solidaire ou par une autre sûreté équivalente (art. 277 LP).</w:t>
      </w:r>
    </w:p>
    <w:p>
      <w:r>
        <w:t>Les sûretés de l'art. 277 LP sont destinées à prendre la place des avoirs mis sous- main de justice pour le cas où ils ne seraient pas représentés en nature ou en valeur dans le cadre de la poursuite par voie de saisie ou de faillite consécutive au séquestre; elles confèrent une protection supplémentaire au créancier séquestrant (ATF 116 III 35, consid. 3c p. 40).</w:t>
      </w:r>
    </w:p>
    <w:p>
      <w:r>
        <w:t>Le séquestre ne peut avoir pour effet le blocage d'avoirs pour un montant notablement supérieur à celui nécessaire à satisfaire le créancier séquestrant en capital, intérêts et frais, à peine d'abus de droit (cf. ATF 120 III 42 consid. 5a p. 47). Les sûretés ne sauraient donc être fixées à un montant plus élevé que celui de la créance et de ses accessoires, alors même que les actifs séquestrés seraient supérieurs à cette dernière (ATF 114 III 38 consid. 2 p. 39/40; ATF 116 III 35 consid. 5 p. 41).</w:t>
      </w:r>
    </w:p>
    <w:p>
      <w:r>
        <w:rPr>
          <w:b/>
        </w:rPr>
        <w:t>E. 2.2</w:t>
      </w:r>
    </w:p>
    <w:p>
      <w:r>
        <w:t>En l'espèce, la somme des créances indiquées dans l'ordonnance de séquestre s'élève à 250'996 fr. 81. Elle ne porte pas d'intérêts, ceux-ci n'ayant pas été requis.</w:t>
      </w:r>
    </w:p>
    <w:p>
      <w:r>
        <w:t>Les sûretés admises par l'Office, en 262'280 fr., dépassent ainsi de 11'283 fr. 19 le montant des prétentions invoquées dans le séquestre.</w:t>
      </w:r>
    </w:p>
    <w:p>
      <w:r>
        <w:t>La plaignante soutient que ce montant de 11'283 fr. 19 est insuffisant, car il ne couvrirait pas les frais de son procès (frais de justice et frais d'avocat), pour lequel elle a d'ores et déjà dû fournir au Tribunal une avance de 20'000 fr.</w:t>
      </w:r>
    </w:p>
    <w:p>
      <w:r>
        <w:t>A cet égard, il sera observé qu'à Genève, les frais judiciaires relatifs à la procédure de mainlevée provisoire ou définitive s'élèvent à 750 fr. pour une valeur litigieuse comprise entre 100'000 et 500'000 fr., respectivement à 1'000 fr. pour une valeur litigieuse entre 500'000 fr. et 1'000'000 fr., le montant maximal étant de 2'000 fr. (ge.ch/justice/sites/default/files/justice/common/formulaires_officiels/Tarifs_frais _applicables_loi_poursuite_dettes_faillite.pdf; art. 48 OELP").</w:t>
      </w:r>
    </w:p>
    <w:p>
      <w:r>
        <w:t>- 5/6 -</w:t>
      </w:r>
    </w:p>
    <w:p>
      <w:r>
        <w:t>A/3039/2020-CS</w:t>
      </w:r>
    </w:p>
    <w:p>
      <w:r>
        <w:t>Dans les affaires pécuniaires soumises à la procédure ordinaire, l'avance de frais réclamée par le Tribunal de première instance s'élève à 20'000 fr. lorsque la valeur litigieuse oscille entre 250'000 et 500'000 fr. (http://ge.ch/justice/sites/default/files/justice/common/formulaires_officiels/Tarif_ interne_dmande_avance_frais.pdf).</w:t>
      </w:r>
    </w:p>
    <w:p>
      <w:r>
        <w:t>Il résulte de ces tarifs que l'avance de frais que la plaignante a été requise de fournir dans le cas d'espèce est liée à un procès au fond (procédure ordinaire) qu'elle a intenté et non pas à une procédure sommaire en mainlevée.</w:t>
      </w:r>
    </w:p>
    <w:p>
      <w:r>
        <w:t>Aussi, c'est à raison que l'Office n'a pas inclus dans le montant des sûretés les frais prévisibles du procès au fond.</w:t>
      </w:r>
    </w:p>
    <w:p>
      <w:r>
        <w:t>Mal fondée, la plainte sera ainsi rejetée.</w:t>
      </w:r>
    </w:p>
    <w:p>
      <w:r>
        <w:rPr>
          <w:b/>
        </w:rPr>
        <w:t>E. 3</w:t>
      </w:r>
    </w:p>
    <w:p>
      <w:r>
        <w:t>La procédure de plainte est gratuite (art. 20a al. 2 ch. 5 LP et art. 61 al. 2 let. a OELP) et il ne peut être alloué aucuns dépens dans cette procédure (art. 62 al. 2 OELP). * * * * *</w:t>
      </w:r>
    </w:p>
    <w:p>
      <w:r>
        <w:t>- 6/6 -</w:t>
      </w:r>
    </w:p>
    <w:p>
      <w:r>
        <w:t>A/3039/2020-CS PAR CES MOTIFS, La Chambre de surveillance : A la forme : Déclare recevable la plainte formée le 28 septembre 2020 par A______ SA contre la décision de l'Office cantonal des poursuites du 21 septembre 2020, rectifiée le 24 septembre 2020, séquestre n° 1______. Au fond : La rejette. Siégeant : Madame Verena PEDRAZZINI RIZZI, présidente; Madame Natalie OPPATJA et Monsieur Anthony HUGUENIN, juges assesseur(e)s; Madame Véronique AMAUDRY-PISCETTA, greffière.</w:t>
      </w:r>
    </w:p>
    <w:p>
      <w:r>
        <w:t>La présidente :</w:t>
      </w:r>
    </w:p>
    <w:p>
      <w:r>
        <w:t>La greffière :</w:t>
      </w:r>
    </w:p>
    <w:p>
      <w:r>
        <w:t>Verena PEDRAZZINI RIZZI 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