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DCSO/16/2018 vom 31. August 2017</w:t>
      </w:r>
    </w:p>
    <w:p>
      <w:r>
        <w:t>GE Cour de justice, 2017-08-31, FR</w:t>
      </w:r>
    </w:p>
    <w:p>
      <w:r>
        <w:rPr>
          <w:b/>
        </w:rPr>
        <w:t xml:space="preserve">Quelle: </w:t>
      </w:r>
      <w:r>
        <w:t>https://mcp.opencaselaw.ch/entscheid/ge_gerichte_DCSO_16_2018</w:t>
      </w:r>
    </w:p>
    <w:p>
      <w:r>
        <w:t>FR: GE_GERICHTE DCSO/16/2018 du 31 août 2017</w:t>
      </w:r>
    </w:p>
    <w:p>
      <w:r>
        <w:t>IT: GE_GERICHTE DCSO/16/2018 del 31 agosto 2017</w:t>
      </w:r>
    </w:p>
    <w:p>
      <w:pPr>
        <w:pStyle w:val="Heading2"/>
      </w:pPr>
      <w:r>
        <w:t>Regeste</w:t>
      </w:r>
    </w:p>
    <w:p>
      <w:r>
        <w:t>Résumé: Frais de poursuite Contestation de facture</w:t>
      </w:r>
    </w:p>
    <w:p>
      <w:pPr>
        <w:pStyle w:val="Heading2"/>
      </w:pPr>
      <w:r>
        <w:t>Erwägungen</w:t>
      </w:r>
    </w:p>
    <w:p>
      <w:r>
        <w:rPr>
          <w:b/>
        </w:rPr>
        <w:t>E. 1</w:t>
      </w:r>
    </w:p>
    <w:p>
      <w:r>
        <w:t>La Chambre de surveillance est compétente pour statuer sur les plaintes formées en application de la LP (art. 13 LP; 126 al. 2 let. c LOJ; 6 al. 1 et 3 et 7 al. 1 LaLP) contre des mesures de l'Office non attaquables par la voie judiciaire (art. 17 al. 1 LP), telle une facture relative à des actes de poursuites. La plainte, déposée dans les dix jours dès réception de la décision querellée (art. 17 al. 2 LP), répond aux exigences de forme (art. 9 al. 1 et 2 LaLP; 65 al. 1 et</w:t>
      </w:r>
    </w:p>
    <w:p>
      <w:r>
        <w:rPr>
          <w:b/>
        </w:rPr>
        <w:t>E. 2</w:t>
      </w:r>
    </w:p>
    <w:p>
      <w:r>
        <w:t>La plaignante reproche à l'Office d'avoir attendu la fin du mois d'août 2017 pour lui adresser un ultime rappel alors que les factures ont été éditées en 2014 et 2015. En revanche, elle ne conteste pas les montants mis à sa charge, mais expose avoir de la difficulté à réunir les justificatifs de paiement idoines.</w:t>
      </w:r>
    </w:p>
    <w:p>
      <w:r>
        <w:rPr>
          <w:b/>
        </w:rPr>
        <w:t>E. 2.1</w:t>
      </w:r>
    </w:p>
    <w:p>
      <w:r>
        <w:t>Selon l'art. 68 al. 1 LP, le créancier doit faire l'avance des frais de poursuite. Ceux-ci comprennent les frais, débours, émoluments et indemnités fixés au cours de la procédure d'exécution forcée, par les autorités de poursuite, les tribunaux et les autres organes de l'exécution forcée en vertu de l'Ordonnance sur les émoluments perçus en application de la loi fédérale sur la poursuite pour dettes et la faillite (OELP; RS 281.35; ATF 119 III 63 cons. 4a). Tous les débours, tels les frais administratifs, les taxes de télécommunications et les taxes postales doivent être remboursés (art. 13 al. 1 OELP).</w:t>
      </w:r>
    </w:p>
    <w:p>
      <w:r>
        <w:rPr>
          <w:b/>
        </w:rPr>
        <w:t>E. 2.2</w:t>
      </w:r>
    </w:p>
    <w:p>
      <w:r>
        <w:t>Au vu des dispositions précitées, il appartient à la plaignante, qui a requis les deux poursuites auxquelles se rapportent les factures litigieuses, d'assumer les frais y relatifs. S'il est vrai que l'Office a tardé à réclamer les montants qui lui sont dus, puisqu'aucun rappel n'a été émis depuis août 2015, ses créances ne sont pas périmées pour autant. En effet, ni la LP ni l'OELP ne prévoient une péremption de la créance de l'Office en paiement des émoluments. Enfin, les difficultés dont fait état la plaignante pour réunir les justificatifs de paiement idoines ne permettent pas de retenir que les montants qui lui sont réclamés à bon droit ne seraient pas dus. A cet égard, les paiements qu'elle a effectués en 2016 ne correspondent pas aux factures litigieuses, puisque les références de paiement sont différentes. Il lui appartient donc de s'acquitter des montants réclamés par l'Office. Le délai imparti dans la décision querellée étant échu, un nouveau délai sera fixé à la plaignante pour verser les montants litigieux. Au vu de ce qui précède, la plainte sera rejetée et la plaignante invitée à payer à l'Office la somme de 235 fr. 45.</w:t>
      </w:r>
    </w:p>
    <w:p>
      <w:r>
        <w:rPr>
          <w:b/>
        </w:rPr>
        <w:t>E. 3</w:t>
      </w:r>
    </w:p>
    <w:p>
      <w:r>
        <w:t>La procédure est gratuite (art. 20a al. 2 ch. 5 LP). * * * * *</w:t>
      </w:r>
    </w:p>
    <w:p>
      <w:r>
        <w:t>- 4/4 -</w:t>
      </w:r>
    </w:p>
    <w:p>
      <w:r>
        <w:t>A/3898/2017-CS PAR CES MOTIFS, La Chambre de surveillance : A la forme : Déclare recevable la plainte formée le 22 septembre 2017 par A______ contre la décision de l'Office des poursuites du 31 août 2017 lui réclamant le paiement des factures n° 1______ et n° 2______ totalisant 235 fr. 45. Au fond : Rejette la plainte. Invite A______ à verser à l'Office des poursuites la somme de 235 fr. 45 dans un délai de 15 jours dès réception de la présente décision. Siégeant : Madame Nathalie RAPP, présidente; Messieurs Georges ZUFFEREY et Eric DE PREUX, juges assesseurs; Madame Sylvie SCHNEWLIN, greffière.</w:t>
      </w:r>
    </w:p>
    <w:p>
      <w:r>
        <w:t>La présidente : Nathalie RAPP</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