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DCSO/16/2007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https://mcp.opencaselaw.ch/entscheid/ge_gerichte_DCSO_16_2007</w:t>
      </w:r>
    </w:p>
    <w:p>
      <w:r>
        <w:t>FR: GE_GERICHTE DCSO/16/2007 du 18 janvier 2007</w:t>
      </w:r>
    </w:p>
    <w:p>
      <w:r>
        <w:t>IT: GE_GERICHTE DCSO/16/2007 del 18 gennaio 2007</w:t>
      </w:r>
    </w:p>
    <w:p>
      <w:pPr>
        <w:pStyle w:val="Heading2"/>
      </w:pPr>
      <w:r>
        <w:t>Volltext</w:t>
      </w:r>
    </w:p>
    <w:p>
      <w:r>
        <w:t>DCSO/16/07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"9#ECCCCCC* F&amp;&amp;9##('!4;3!!655,* !'G !#!F&amp;&amp;"$)H$B!F&amp;&amp;/@ "2 $' F: ## "# @ #( " ! $* * " 6? 1 655,' CCCCCC &amp;#$!$ "3&amp;# "!"#("!$D5;2222?&gt;* * I! ! $$ " -5 1 655,' !F&amp;&amp; 2$#"# " ! 4 1 655, @ E CCCCCC !F 9# @ "!' ! 4- 1 655,* !"' !F&amp;&amp; $!!# !F&amp;&amp; ! " !F$!&amp;""#! "!"#1* *</w:t>
      </w:r>
    </w:p>
    <w:p>
      <w:r>
        <w:t>""4+"#1655,'!F&amp;&amp;2$#"#2$!F""#&amp;" 1'$D5;2222?&gt;'#1!@!F"ECCCCCC*</w:t>
      </w:r>
    </w:p>
    <w:p>
      <w:r>
        <w:t>4* "#$#$!$!&amp;# $$!"!)*45!*4/"(1!$! 3" ' !F$' $ "# " 3 " 3&amp;# )*4?!*46/* $!$"#"3"3&amp;#$0&amp;#$ )*4?!*-/*</w:t>
      </w:r>
    </w:p>
    <w:p>
      <w:r>
        <w:t>( $ ' ! $!9 (!# $ $!" "F " 3&amp;#"!"#("!$* I $! &amp; 2 29 " &amp; " $ $ ! ! )*4-!*46/*</w:t>
      </w:r>
    </w:p>
    <w:p>
      <w:r>
        <w:t>!!" 1!* 6* "!F*&gt;='!(!"#13@!$$ " '!F&amp;&amp;'$#$"!#("!$'$" " @! : &amp;$#"$!F&amp;&amp;"!J ! 1@*</w:t>
      </w:r>
    </w:p>
    <w:p>
      <w:r>
        <w:t>- 3 - "$ $ ( !%&amp;&amp; " 9 "* #@!# "4,"#14==;# 9!43 4==?' !F*&gt;=$#(!F&amp;&amp;" "@!#(" !$""#!"3*I"#!"F"##$!#$ !F29"FK"L'F$9""F!$" $ " (!( 3 ! (F! &amp; 39 " !F2 "F "3&amp;#)M! *I&amp;&amp;!'"F2#'N-D+?OH1 !!#' ' " *&gt;=D;*O "# * 18'I8P'" *&gt;= D6' -5 --O ! .9 =D4/* $#""F2#&amp;#"0# "!9&amp;&amp;#! " " " " @ ! "$ " !F&amp;&amp; ! : #$(!29!#9!$0$#'!F&amp;&amp;# "R#1!9#"F9"&amp;S@$&amp;$!" @"$) 744=4OH1!!#''" (" 2*4H-5D-/* -*</w:t>
      </w:r>
    </w:p>
    <w:p>
      <w:r>
        <w:t>!%$'!$$(!F&amp;&amp;"$!""2 "F9 !#("!$'$$"( "F" "@!"#1* ! "#! ! $1! ! 29 !#9!* ! 2$!#$ @$"!1##&amp;"F$$# "&amp;)*+-/("!F2# !!"1 1! )*=-/'"0('!#8#'"$#9 (&amp; " "#&amp; " 1 )*4;= !* 6 ! *6?4 8*+ 6&gt;+ /* I ! '!$1!"F99!$1!#")*+ /* 7"%"(!%&amp;&amp;"#@#("! $(%!#!#"3&amp;#* ! #' !%&amp;&amp; &amp;! #1! " "#&amp; " 1 (%! (#2$'!4+"#1655,*$!" 13"$#"* T T T T T</w:t>
      </w:r>
    </w:p>
    <w:p>
      <w:r>
        <w:t>- 4 -</w:t>
      </w:r>
    </w:p>
    <w:p>
      <w:r>
        <w:t>* +&amp;(,"* #! 1! ! $! $ " 3&amp;# &amp;# ! 6? 1 655, $ "!""!$D5;2222?&gt;* '&amp;-#* 4* ( !F&amp;&amp; " $ "# " 3&amp;# @ ! #("!"$* 6* (!$!" 13"$#"* -* :"R!*</w:t>
      </w:r>
    </w:p>
    <w:p>
      <w:r>
        <w:t>./"+-)BE M U</w:t>
      </w:r>
    </w:p>
    <w:p>
      <w:r>
        <w:t>Q' $#" O EE " II</w:t>
      </w:r>
    </w:p>
    <w:p>
      <w:r>
        <w:t>E Q U'39* "!" !!B</w:t>
      </w:r>
    </w:p>
    <w:p>
      <w:r>
        <w:t>7!$$E M U</w:t>
      </w:r>
    </w:p>
    <w:p>
      <w:r>
        <w:t>Q</w:t>
      </w:r>
    </w:p>
    <w:p>
      <w:r>
        <w:t>&amp;&amp;B #"B</w:t>
      </w:r>
    </w:p>
    <w:p>
      <w:r>
        <w:t>$#"#(#$ @!F&amp;&amp;#$!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