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DCSO/168/2007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https://mcp.opencaselaw.ch/entscheid/ge_gerichte_DCSO_168_2007</w:t>
      </w:r>
    </w:p>
    <w:p>
      <w:r>
        <w:t>FR: GE_GERICHTE DCSO/168/2007 du 29 mars 2007</w:t>
      </w:r>
    </w:p>
    <w:p>
      <w:r>
        <w:t>IT: GE_GERICHTE DCSO/168/2007 del 29 marzo 2007</w:t>
      </w:r>
    </w:p>
    <w:p>
      <w:pPr>
        <w:pStyle w:val="Heading2"/>
      </w:pPr>
      <w:r>
        <w:t>Regeste</w:t>
      </w:r>
    </w:p>
    <w:p>
      <w:r>
        <w:t>Résumé: Retard injustifié dans l'exécution de la saisie.</w:t>
      </w:r>
    </w:p>
    <w:p>
      <w:pPr>
        <w:pStyle w:val="Heading2"/>
      </w:pPr>
      <w:r>
        <w:t>Volltext</w:t>
      </w:r>
    </w:p>
    <w:p>
      <w:r>
        <w:t>DCSO/168/07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:2;;:511 "% !?% "@1)3333)*A(</w:t>
      </w:r>
    </w:p>
    <w:p>
      <w:r>
        <w:t>!&amp;!?B ! "#</w:t>
      </w:r>
    </w:p>
    <w:p>
      <w:r>
        <w:t>$$"%&amp;#!'( #("#</w:t>
      </w:r>
    </w:p>
    <w:p>
      <w:r>
        <w:t>- 2 -</w:t>
      </w:r>
    </w:p>
    <w:p>
      <w:r>
        <w:t>( &amp;. &gt;"CCCCCC#$$ "'D"B#$$- $!?A(CCCCCC "9"@1)3333)*(A* 511*(</w:t>
      </w:r>
    </w:p>
    <w:p>
      <w:r>
        <w:t>5=511*%&gt;"CCCCCC&amp; " "!!(</w:t>
      </w:r>
    </w:p>
    <w:p>
      <w:r>
        <w:t>054511*%&gt;"CCCCCC !!?#$$% "D/ $ ? " "!!(</w:t>
      </w:r>
    </w:p>
    <w:p>
      <w:r>
        <w:t>E #$$% &gt;" CCCCCC ! 3 !5)"/511*"!52/ 511*%#$&amp;!" #$$ 34 !" "" ( ( = $! 511 " CCCCCC "! " ? " 4$! #3! # "D/ ( ( ""% #$$ 3""!/&amp;% # !%A(CCCCCC !?.F"#$$$&amp;#!! ( #$$ ! &amp; 8! " " !!"7% A(CCCCCC#"!!?#$$&amp; "CCCCCC(</w:t>
      </w:r>
    </w:p>
    <w:p>
      <w:r>
        <w:t>!%#$$ &amp;!&amp;"D/ !@1*33332*(G!!&amp;!3"51511 "%" ! 4 4$!'(0 4$! #3! (</w:t>
      </w:r>
    </w:p>
    <w:p>
      <w:r>
        <w:t>E " $ 3 38 $ " " '(0+(05-(</w:t>
      </w:r>
    </w:p>
    <w:p>
      <w:r>
        <w:t>/( 5( &gt;(=;%&amp; !/4?"" %&gt;$$%"!" !&amp; "%" ? 9 $"! "&gt;$$ J /?( D" "" "! K K% #D?D &amp; #$$ 8 !"% " %"" ! &amp;&amp;4%" ? " " 4$!% % 8% H "/! '()-("%7% # ! 'L(E$$% #3!%M+@ ) 3!$! .! 8$$! ? " &gt;$$ 9 !"&amp;38!8"."!%&gt;$$! O!/8! &gt;8 $F?"$" ? "' 600;0ID/!%% &amp; 3(0D+1@+-( +( #"%!&amp; "!! !"!5=511* #$$#3!!&amp;0+$!511 " "@1)3333)*(A( ($'&amp;* 0( &amp; #$$ " ! 4$! ? !&amp; "@1)3333)*(A( 5( &amp;" /4 "! ( +( 9:2;;:511 $$!"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