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DCSO/166/2007 vom 29. März 2007</w:t>
      </w:r>
    </w:p>
    <w:p>
      <w:r>
        <w:t>GE Cour de justice, 2007-03-29, DE</w:t>
      </w:r>
    </w:p>
    <w:p>
      <w:r>
        <w:rPr>
          <w:b/>
        </w:rPr>
        <w:t xml:space="preserve">Quelle: </w:t>
      </w:r>
      <w:r>
        <w:t>https://mcp.opencaselaw.ch/entscheid/ge_gerichte_DCSO_166_2007</w:t>
      </w:r>
    </w:p>
    <w:p>
      <w:r>
        <w:t>FR: GE_GERICHTE DCSO/166/2007 du 29 mars 2007</w:t>
      </w:r>
    </w:p>
    <w:p>
      <w:r>
        <w:t>IT: GE_GERICHTE DCSO/166/2007 del 29 marzo 2007</w:t>
      </w:r>
    </w:p>
    <w:p>
      <w:pPr>
        <w:pStyle w:val="Heading2"/>
      </w:pPr>
      <w:r>
        <w:t>Regeste</w:t>
      </w:r>
    </w:p>
    <w:p>
      <w:r>
        <w:t>Résumé: Plainte devenu sans objet.</w:t>
      </w:r>
    </w:p>
    <w:p>
      <w:pPr>
        <w:pStyle w:val="Heading2"/>
      </w:pPr>
      <w:r>
        <w:t>Volltext</w:t>
      </w:r>
    </w:p>
    <w:p>
      <w:r>
        <w:t>DCSO/166/07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:+10):511*%"0;$!0 ?</w:t>
      </w:r>
    </w:p>
    <w:p>
      <w:r>
        <w:t>!" (@6(A;1 011B9 #$!" 801 "05)* 055;8 %&amp;'(</w:t>
      </w:r>
    </w:p>
    <w:p>
      <w:r>
        <w:t>0+ 0 00 4 511*% F$$ " '@"? F$$- &amp;!&gt;CC(DEEEEEE%" ! 5)4 511* K ! "9!% &amp; #$$ ! ! 3 &amp; " &gt;CC(DEEEEEE"&amp;#3!&gt; (</w:t>
      </w:r>
    </w:p>
    <w:p>
      <w:r>
        <w:t>5)4511*%#$$ !&gt;CC(DEEEEEE " " L ! 4M% $ % " 8 !&amp;FF$ F$$% &amp;" 8!&gt;$#/4 #</w:t>
      </w:r>
    </w:p>
    <w:p>
      <w:r>
        <w:t>/ '@"? N-%/&amp; "".!"F3! F(</w:t>
      </w:r>
    </w:p>
    <w:p>
      <w:r>
        <w:t>! &gt; !% "!/% # #$$ "$&gt;"% # % # #""" $3 !/"&amp;# !%"" " $ !( "% ! &gt; ! $ ""$!3 "9"!!( ( 5+=511*% $!#$$ "$&gt;""&gt;CC(DEEEEEE !2"/511* ""!"" "4$"( !%"%!!"8!5B"/511*( ( !"%CC(DEEEEEE !!&amp;#$$#!" " "!!% O $ #/4 # N(&gt; " / N% &amp; ! &amp;# $! " 4 ( "" &amp; " 103333*+(%</w:t>
      </w:r>
    </w:p>
    <w:p>
      <w:r>
        <w:t>- 3 - 103333B+(C 15 3333; &amp; 3!! ! 7&amp; "%&amp;/( ( ! &gt; ! "% 7 " " !" &amp;# ! N 5 ; 511* " 1233332)(D% 1+ 3333B5( % 1+ 3333;0(G% 12 33330+(H% 12 3333B0(6% 123333* # CC(DEEEEEE" # $C(DEEEEEE( &amp;!&amp; "9 $! &gt; !/ !! $""! #""% &amp;# ! "" 9 7 !% &amp; $ #/4 #"" " ! ""% &amp; C C( DEEEEEE</w:t>
      </w:r>
    </w:p>
    <w:p>
      <w:r>
        <w:t>/ $&amp;%5;511+% 4 48 "K ! !$ "" $! ""!!(CC(DEEEEEE / $! ! &amp;%". 5B45112%4! $&amp;# $&amp;#"!!$$!(+$!511*% CC(DEEEEEE ! N ! 48 5;511+" / $%"$3( ! &amp;# ! &amp;! " "!!%5;=5112%&gt; /$! ! !4&gt; .(</w:t>
      </w:r>
    </w:p>
    <w:p>
      <w:r>
        <w:t>- 4 - ( ""% #$$ &amp; C C( DEEEEEE # " ""! " &amp;# / ! "! ! ""&amp;%"!&amp;%#$$ 3!&amp; "(</w:t>
      </w:r>
    </w:p>
    <w:p>
      <w:r>
        <w:t>#$$4 "( G( CC(DEEEEEE !:)B5:511*%:)B*:511*%:)B !%CC(DEEEEEE !!&amp;#! # " O$ Q</w:t>
      </w:r>
    </w:p>
    <w:p>
      <w:r>
        <w:t>Q(</w:t>
      </w:r>
    </w:p>
    <w:p>
      <w:r>
        <w:t>!&amp;##$$$! &amp;#$!%$ #! $ ""!% $ ! &gt; #3! # ( $$ &amp; # ! % &amp; " ".7 " &amp;# ! "! &gt; "9!!"!$""!&amp; (</w:t>
      </w:r>
    </w:p>
    <w:p>
      <w:r>
        <w:t>0( "!"!!$!"" F!"! 4&gt;"""9&amp;!"8" (%"."!""" ! 4 4$!'(0;P(01(00+-( /( 5( &amp;"F"" "F"""48% !"&amp;! "&gt;F3" F ! 84&gt;" $ "9'( "(F"" / " " &amp;! " &amp;F&gt; &amp; F"" !! ! " ! "! '(;B(5% F$$ " 3 ! F3"%&amp;/!"% !/"&amp;FF9" F/! &amp;</w:t>
      </w:r>
    </w:p>
    <w:p>
      <w:r>
        <w:t>- 5 - !! ! 4! " 48 "! $ '@/ !%% ( #$$ #!"&gt; &amp;"$#/4 # !" $ 3 $! N &amp; "" $! 3 "9 # " !! !$ !( "7!8 # ! 4$ ! 8$"!!(</w:t>
      </w:r>
    </w:p>
    <w:p>
      <w:r>
        <w:t>!&amp; !/!&amp;# $!" N&amp;%"%" /4 "! (9! R(</w:t>
      </w:r>
    </w:p>
    <w:p>
      <w:r>
        <w:t>"% !&amp;#$$ 3!&amp; "3!&gt;# !/%/&amp;#4$" #$9$% !&gt;78 !/'(* "8 00 4 511*% #$$ !" &amp; " ! "9!% 3!&gt;&amp; 9!( # "7&gt;#$$ # ! 4( S S S S S</w:t>
      </w:r>
    </w:p>
    <w:p>
      <w:r>
        <w:t>- 6 -</w:t>
      </w:r>
    </w:p>
    <w:p>
      <w:r>
        <w:t>-</w:t>
      </w:r>
    </w:p>
    <w:p>
      <w:r>
        <w:t>. '")(!. ! / " :+10):511* $! 0 F$$!"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