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DCSO/165/2005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https://mcp.opencaselaw.ch/entscheid/ge_gerichte_DCSO_165_2005</w:t>
      </w:r>
    </w:p>
    <w:p>
      <w:r>
        <w:t>FR: GE_GERICHTE DCSO/165/2005 du 22 mars 2005</w:t>
      </w:r>
    </w:p>
    <w:p>
      <w:r>
        <w:t>IT: GE_GERICHTE DCSO/165/2005 del 22 marzo 2005</w:t>
      </w:r>
    </w:p>
    <w:p>
      <w:pPr>
        <w:pStyle w:val="Heading2"/>
      </w:pPr>
      <w:r>
        <w:t>Volltext</w:t>
      </w:r>
    </w:p>
    <w:p>
      <w:r>
        <w:t>DCSO/165/05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90+:90..;&amp; !#/ &gt;&gt;&gt;&gt;&gt;?7</w:t>
      </w:r>
    </w:p>
    <w:p>
      <w:r>
        <w:t>$!!##!5$@</w:t>
      </w:r>
    </w:p>
    <w:p>
      <w:r>
        <w:t>!</w:t>
      </w:r>
    </w:p>
    <w:p>
      <w:r>
        <w:t>* ""#$"%&amp;&amp;'</w:t>
      </w:r>
    </w:p>
    <w:p>
      <w:r>
        <w:t>- 2 -</w:t>
      </w:r>
    </w:p>
    <w:p>
      <w:r>
        <w:t>7 !$$&gt;&gt;&gt;&gt;&gt;&gt;?&amp;A# "3&amp;&amp;=! !# #!5 ! ! # !# ( ! A##!13#1(&amp;$$$$#"!! #63# !# !1!##//6!0..0&amp;5&amp; &amp;6!#"!$ #%+ 0..0&amp; 1(!"$=="" #!" = 7=""! "!! )!* 1@ =""!2 ! 5 =' !!# =&gt;&gt;&gt;&gt;&gt;&gt; ? $! # !5!!# !( # ' =# !&amp;!&gt;&gt;&gt;&amp;B&gt;&gt;&gt;&gt;&gt;&gt;#1(&amp;"! C7 &gt;&gt;&gt;&gt;&gt;&gt;&amp;65= !$!!$$ # /84..."7 !!0.4..."7 C7 &gt;&gt;&gt;&gt;&gt;&gt;($;.4..."75=""!(!'!3$"!# !3#!7 1=$!#=#!#(#!##!! D #6##"3$!$0.4.+;&amp;;."7&amp; !#!53#! $!$;.4..."7&amp;!5!!#!"!! $$##$ !# !1!##&amp; #63#/ &gt;&gt;&gt;&gt;&gt;#=A# !#"$$3!1#(#""$ &gt;&gt;&gt;&gt;&gt;&gt;?#!5!!##!#=A###$!#!# 0:6#(!0..+!"#!!($$#5!!#$$#$! #(!3#$(#$(!#"!!&amp;=""! $$" '=&gt;&gt;&gt;&gt;&gt;&gt;?#!5!!#!!#!"!#=' !!# #!1/:"$(!0..+7 $ ' !$# E?&amp;E !##1(,0..+#(!!#(!#! A#!## $ 1"!!=### $!!65= ,/0..+&amp;#6!3## !16!"!!(&amp; $!#5 $$!&amp; !"##(#!5$!##!$$$# !$$ "!!$!$#!5!!#"!!7</w:t>
      </w:r>
    </w:p>
    <w:p>
      <w:r>
        <w:t>#(#!!## (#=""!&amp;(#"! $ G 6!"!!(7 5&amp; # =' !!# =&gt;&gt;&gt;&gt;&gt;&gt;?#!5!!#&amp;C7 &gt;&gt;&gt;&gt;&gt;&gt;#=(! !#"$"!! #!1!#5!=!3#!#(!!'5!=!#5!$!# !!# 5=! ! =#3 5=! !# $ $ # 9 6#&amp; !# 5 !# =# ' # (! $$ !$ =###=""!7</w:t>
      </w:r>
    </w:p>
    <w:p>
      <w:r>
        <w:t>=""! $ ! # 9 6# 5 (#!!## %6!"!$&amp;#$3=' !!##($!</w:t>
      </w:r>
    </w:p>
    <w:p>
      <w:r>
        <w:t>- 3 - 5=! (! "!'$ ,/ 0..+ ###7 "!'$ # (# ' #1 !5/+!0..+&amp;#'%=# !&amp; ###$(# (! !$#E;/0!0..+!#! 5# !##1(//!0..+#1(H#"!# :!0..+7</w:t>
      </w:r>
    </w:p>
    <w:p>
      <w:r>
        <w:t>C7 &gt;&gt;&gt;&gt;&gt;&gt; ! A# $##$ (# # ! ,. (! 0..+ (#;!0..+#3""&amp;!!#$#!G#$ =""! ! "! (#! # &amp; 5 "! =""! C7 &gt;&gt;&gt;&gt;&gt;&gt;&amp; // ! 0..+&amp; 5= # (A! =$$# 6!"!#= (#&amp;5!#!/+!0..+7I(# (#&amp; =""! # !$ !# 5=! ! ' ## 5! (!# # 6!"!(#!!#7 7 # ! $ // 6#(! 0..;&amp; C7 &gt;&gt;&gt;&gt;&gt;&gt; $! =""! $$!5=!(!!$#3!##3J&gt;&gt;&gt;&gt;&gt;&gt;?&amp;(! K+ # C!!#&amp; ' !#!# /8;9:;9/; =$ #"&amp; #$ + 6##!&amp;+#6!(L&amp;# !##"!#M-0;=&gt;&gt;&gt;&gt;&gt;&gt;? !(#$#5=!# (! !!#! (/.."75=""!(!$(5$ $$ #7 7 # $!!# /- 6#(! 0..; #(A$ !3#&amp; =""! !#!5$ C7 &gt;&gt;&gt;&gt;&gt;&gt; 5=! #!$! # ! # (#!!# !( 5=! !&amp; ! 5=! # (! 5 ! ! #*( # !##!$$$!!#!"!#(#' #1 !5/+!0..+7 7 #!$0:6#(!0..;#(A$ !3#0-6#(! 0..;&amp;C7&gt;&gt;&gt;&gt;&gt;&gt;"$ !##$!!# 1!!# $#&amp;#"!#(!5!##!$$#=(!#6!"! ! !" =&gt;&gt;&gt;&gt;&gt;&gt; ?&amp; 5=! #=(! ##!# "!! #!1&amp;!5=""!! # ! # !#15=! $!# !"!#M-0; $!$( 5"!3!##$$$ #7</w:t>
      </w:r>
    </w:p>
    <w:p>
      <w:r>
        <w:t>,/6#(!0..;&amp;!!#$#! !C7&gt;&gt;&gt;&gt;&gt;&gt;#$! //"$(!0..; !$!!#5$&amp; !#=!(!!$7</w:t>
      </w:r>
    </w:p>
    <w:p>
      <w:r>
        <w:t>C7&gt;&gt;&gt;&gt;&gt;&gt;#(A$$!!#5$"!#M-0;!!# $# #!3#+"$(!0..;7 7 =""! $#$# !# &gt;&gt;&gt;&gt;&gt;?(!#$$!#"$"!! $! (#!57</w:t>
      </w:r>
    </w:p>
    <w:p>
      <w:r>
        <w:t>/77 !!# $# $#&amp; # # 5=!$ ## (!#&amp; !#"$# ! 3#='$!#"$##5 (!6!!! $#!6!!#6!"!$)7/ &gt;&gt;&gt;&gt;&gt;?$$ !$#"$#''!3#$3&amp; (!15=!(!$$$!$5"!!!!5!$#"! )70,07/2 #(!!#$$#E?"!##)7,; 7/2&amp;!E)7/!!E!=(!""!! $ !5 ## #1(N 0/.27 !!# "# $ !# !$"3 5 !3## ##!# "!!&amp; ###"!!#5!=!#5##137</w:t>
      </w:r>
    </w:p>
    <w:p>
      <w:r>
        <w:t>#&amp;#= 1&amp;=""! !!#= ' "!! !#E?&amp;E !##1(,0..+ # (! !#(!# ! A# !# # $ 1 "!! =### $! ! 65= ,/ 0..+&amp; # 6!3## !1 6!"!!(&amp; $!# 5 $ $!&amp; !" ## (#!5$ !##!$$$# !$$"!!$!$# !5!!# "!!7 ! ###$ (# ' #1 !5!""!!&amp; !!#"!#E&amp;; /0!0..+&amp;!#!5 !##1(//!0..+#1(H #"!#:!0..+&amp;!&amp;$3'!#$!&amp;JG# 3## # ! ""!# 3 )7/0; 70 70; &gt;&gt;&gt;&gt;&gt;?7 "$ 07 67</w:t>
      </w:r>
    </w:p>
    <w:p>
      <w:r>
        <w:t>+,%'@ C7 V C &amp; $!#P CC7 !! ?? # C</w:t>
      </w:r>
    </w:p>
    <w:p>
      <w:r>
        <w:t>&amp;637</w:t>
      </w:r>
    </w:p>
    <w:p>
      <w:r>
        <w:t>#!!#(!#@</w:t>
      </w:r>
    </w:p>
    <w:p>
      <w:r>
        <w:t>#A VC</w:t>
      </w:r>
    </w:p>
    <w:p>
      <w:r>
        <w:t>!*3""!1 $!#</w:t>
      </w:r>
    </w:p>
    <w:p>
      <w:r>
        <w:t>$#$!!##!5$ !=""!##$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