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DCSO/164/2007 vom 29. März 2007</w:t>
      </w:r>
    </w:p>
    <w:p>
      <w:r>
        <w:t>GE Cour de justice, 2007-03-29, DE</w:t>
      </w:r>
    </w:p>
    <w:p>
      <w:r>
        <w:rPr>
          <w:b/>
        </w:rPr>
        <w:t xml:space="preserve">Quelle: </w:t>
      </w:r>
      <w:r>
        <w:t>https://mcp.opencaselaw.ch/entscheid/ge_gerichte_DCSO_164_2007</w:t>
      </w:r>
    </w:p>
    <w:p>
      <w:r>
        <w:t>FR: GE_GERICHTE DCSO/164/2007 du 29 mars 2007</w:t>
      </w:r>
    </w:p>
    <w:p>
      <w:r>
        <w:t>IT: GE_GERICHTE DCSO/164/2007 del 29 marzo 2007</w:t>
      </w:r>
    </w:p>
    <w:p>
      <w:pPr>
        <w:pStyle w:val="Heading2"/>
      </w:pPr>
      <w:r>
        <w:t>Regeste</w:t>
      </w:r>
    </w:p>
    <w:p>
      <w:r>
        <w:t>Résumé: Reconsidération. Plainte sans objet.</w:t>
      </w:r>
    </w:p>
    <w:p>
      <w:pPr>
        <w:pStyle w:val="Heading2"/>
      </w:pPr>
      <w:r>
        <w:t>Volltext</w:t>
      </w:r>
    </w:p>
    <w:p>
      <w:r>
        <w:t>DCSO/164/07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:+);:511</w:t>
      </w:r>
    </w:p>
    <w:p>
      <w:r>
        <w:t>!&gt; ??@A % 01%8B B6 0512 !"#$%&amp;"%'"</w:t>
      </w:r>
    </w:p>
    <w:p>
      <w:r>
        <w:t>- 2 -</w:t>
      </w:r>
    </w:p>
    <w:p>
      <w:r>
        <w:t>( &amp;. CCCCCCD%#$$ "'B"&gt;#$$-$! = ? ECCCCCC "9 " F1) 3333;2(% 51"/511)(</w:t>
      </w:r>
    </w:p>
    <w:p>
      <w:r>
        <w:t>"!!$""! #""(</w:t>
      </w:r>
    </w:p>
    <w:p>
      <w:r>
        <w:t>5G 511)% / " "! ! " #"" $! "9 "!!( 48 ) / 511*% / " !! /#""= !$$!"?ECCCCCC(5+/511*% $!""3 " , 52/511*% , !#$$"$=#""(</w:t>
      </w:r>
    </w:p>
    <w:p>
      <w:r>
        <w:t>5) / 511*% CCCCCC D &amp; " F1)3333;2((</w:t>
      </w:r>
    </w:p>
    <w:p>
      <w:r>
        <w:t>0)4511 ?( !89 I% "! L ?( DD ? ?8 D %48'-( &gt;</w:t>
      </w:r>
    </w:p>
    <w:p>
      <w:r>
        <w:t>? D</w:t>
      </w:r>
    </w:p>
    <w:p>
      <w:r>
        <w:t>!89I $$&gt; ! &gt;</w:t>
      </w:r>
    </w:p>
    <w:p>
      <w:r>
        <w:t>"! !&amp;!"=K$$!"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