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DCSO/153/2017 vom 16. März 2017</w:t>
      </w:r>
    </w:p>
    <w:p>
      <w:r>
        <w:t>GE Cour de justice, 2017-03-16, FR</w:t>
      </w:r>
    </w:p>
    <w:p>
      <w:r>
        <w:rPr>
          <w:b/>
        </w:rPr>
        <w:t xml:space="preserve">Quelle: </w:t>
      </w:r>
      <w:r>
        <w:t>https://mcp.opencaselaw.ch/entscheid/ge_gerichte_DCSO_153_2017</w:t>
      </w:r>
    </w:p>
    <w:p>
      <w:r>
        <w:t>FR: GE_GERICHTE DCSO/153/2017 du 16 mars 2017</w:t>
      </w:r>
    </w:p>
    <w:p>
      <w:r>
        <w:t>IT: GE_GERICHTE DCSO/153/2017 del 16 marzo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w:t>
      </w:r>
    </w:p>
    <w:p>
      <w:r>
        <w:t>- 3/4 -</w:t>
      </w:r>
    </w:p>
    <w:p>
      <w:r>
        <w:t>A/4537/2016-CS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l'éventuelle absence de collaboration du débiteur,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des explications de l'Office que le commandement de payer a été établi plus de quatre mois après réception par l'Office de la réquisition de poursuite, ce qui contrevient à l'exigence de célérité imposée par l'art. 69 al. 1 LP. La procédure de notification proprement dite ne s'est ensuite pas déroulée avec la rapidité requise : il y a lieu en particulier de relever que deux mois et demi se sont écoulés entre l'envoi d'une convocation et celui d'une sommation, le commandement de payer n'étant finalement confié pour remise à un agent notificateur que plus de quatre mois après son établissement. Il faut retenir au vu de ces éléments que l'Office a tardé sans justification à établir le commandement de payer puis à le notifier. La plainte sera dès lors admise et il sera ordonné à l'Office de poursuivre sans désemparer la procédure de notification puis d'adresser à la plaignante l'exemplaire du commandement de payer notifié lui revenant.</w:t>
      </w:r>
    </w:p>
    <w:p>
      <w:r>
        <w:rPr>
          <w:b/>
        </w:rPr>
        <w:t>E. 3</w:t>
      </w:r>
    </w:p>
    <w:p>
      <w:r>
        <w:t>La procédure de plainte est gratuite (art. 20a al. 2 ch. 5 LP et art. 61 al. 2 let. a OELP) et il ne peut être alloué aucuns dépens dans cette procédure (art. 62 al. 2 OELP).</w:t>
      </w:r>
    </w:p>
    <w:p>
      <w:r>
        <w:t>- 4/4 -</w:t>
      </w:r>
    </w:p>
    <w:p>
      <w:r>
        <w:t>A/4537/2016-CS PAR CES MOTIFS, La Chambre de surveillance : A la forme : Déclare recevable la plainte pour retard non justifié de la part de l'Office des poursuites formée le 22 décembre 2016 par A______ SA dans la poursuite n° 16 xxxx55 M. Au fond : L'admet. Ordonne à l'Office des poursuites de poursuivre sans désemparer la procédure de notification du commandement de payer, poursuite n° 16 xxxx55 M, puis de communiquer sans retard à A______ SA l'exemplaire du commandement de payer lui revenant.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