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DCSO/153/2015 vom 13. April 2015</w:t>
      </w:r>
    </w:p>
    <w:p>
      <w:r>
        <w:t>GE Cour de justice, 2015-04-13, FR</w:t>
      </w:r>
    </w:p>
    <w:p>
      <w:r>
        <w:rPr>
          <w:b/>
        </w:rPr>
        <w:t xml:space="preserve">Quelle: </w:t>
      </w:r>
      <w:r>
        <w:t>https://mcp.opencaselaw.ch/entscheid/ge_gerichte_DCSO_153_2015</w:t>
      </w:r>
    </w:p>
    <w:p>
      <w:r>
        <w:t>FR: GE_GERICHTE DCSO/153/2015 du 13 avril 2015</w:t>
      </w:r>
    </w:p>
    <w:p>
      <w:r>
        <w:t>IT: GE_GERICHTE DCSO/153/2015 del 13 aprile 2015</w:t>
      </w:r>
    </w:p>
    <w:p>
      <w:pPr>
        <w:pStyle w:val="Heading2"/>
      </w:pPr>
      <w:r>
        <w:t>Erwägungen</w:t>
      </w:r>
    </w:p>
    <w:p>
      <w:r>
        <w:rPr>
          <w:b/>
        </w:rPr>
        <w:t>E. 1</w:t>
      </w:r>
    </w:p>
    <w:p>
      <w:r>
        <w:t>Selon l’art. 22 al. 1 phr. 2 LP, l'autorité de surveillance constate indépendamment de toute plainte la nullité de mesures contraires à des dispositions édictées dans l’intérêt public ou dans l’intérêt de personnes qui ne sont pas parties à la procédure. La LP prévoit que le juge saisi d’une réquisition de faillite ajourne sa décision et soumet le cas à l’autorité de surveillance s’il estime qu’une décision nulle a été rendue dans la procédure antérieure (art. 173 al. 2 et 3 LP).</w:t>
      </w:r>
    </w:p>
    <w:p>
      <w:r>
        <w:t>- 3/4 -</w:t>
      </w:r>
    </w:p>
    <w:p>
      <w:r>
        <w:t>A/838/2015-CS En l'espèce, la Chambre civile de la Cour de justice a transmis la cause à la Chambre de céans comme objet de sa compétence, afin que celle-ci vérifie si M. J______ était sujet à la poursuite par la voie de faillite. La question de la validité des actes de poursuite ressortissant de la compétence de la Chambre de céans, cette dernière entrera en matière sur la demande (art. 10 al. 1 LaLP).</w:t>
      </w:r>
    </w:p>
    <w:p>
      <w:r>
        <w:rPr>
          <w:b/>
        </w:rPr>
        <w:t>E. 2</w:t>
      </w:r>
    </w:p>
    <w:p>
      <w:r>
        <w:t>La poursuite se continue par voie de faillite lorsque le débiteur est inscrit au registre du commerce en l’une des qualités énumérées exhaustivement à l’art. 39 LP, en particulier en qualité d'associé dans une société en nom collectif (art. 39 al. 1 ch. 2 LP). Le débiteur inscrit au registre du commerce en cette qualité et qui en est radié demeure sujet à la poursuite par voie de faillite durant les six mois suivant la publication de sa radiation dans la Feuille officielle suisse du commerce, si le créancier a requis la continuation de la poursuite avant l'expiration de ce délai (art. 40 LP).</w:t>
      </w:r>
    </w:p>
    <w:p>
      <w:r>
        <w:rPr>
          <w:b/>
        </w:rPr>
        <w:t>E. 3</w:t>
      </w:r>
    </w:p>
    <w:p>
      <w:r>
        <w:t>En l'occurrence, M. J______ était inscrit en qualité d'associé dans une société en nom collectif au registre du commerce au moment tant de la notification du commandement de payer que de la réquisition de continuer la poursuite n° 14 xxxx87 Z du 25 avril 2014. Ainsi, quand bien même il a été radié du registre du commerce en même temps que la société a été dissoute, le 20 juin 2014, il demeurait, conformément à l'art. 40 LP, sujet à la poursuite par voie de faillite.</w:t>
      </w:r>
    </w:p>
    <w:p>
      <w:r>
        <w:t>Par ailleurs, les créances en poursuite ne se rapportent pas à des créances de droit public, pour lesquelles la poursuite par voie de la faillite est exclue (art. 43 LP). En effet, malgré le caractère obligatoire de droit public de l'assurance-maladie de base, la relation contractuelle avec une personne morale de droit privé exclut l'application de l'art. 43 ch. 1 LP (ATF 125 III 250). Pour le surplus, aucun élément ne permet de retenir qu'un quelconque vice affecterait les notifications du commandement de payer et de la commination de faillite intervenues dans la poursuite n° 14 xxxx87 Z.</w:t>
      </w:r>
    </w:p>
    <w:p>
      <w:r>
        <w:t>En conclusion, l'Office des poursuites a, à juste titre, soumis le poursuivi à la poursuite par voie de faillite et la Chambre de céans constatera la validité de la commination de faillite. * * * * *</w:t>
      </w:r>
    </w:p>
    <w:p>
      <w:r>
        <w:t>- 4/4 -</w:t>
      </w:r>
    </w:p>
    <w:p>
      <w:r>
        <w:t>A/838/2015-CS PAR CES MOTIFS, La Chambre de surveillance : A la forme : Entre en matière sur la demande de la Chambre civile de la Cour de justice du 10 mars 2015 concernant la validité de la commination de faillite, poursuite n° 14 xxxx87 Z, notifiée le 13 août 2014 à M. J______. Au fond : Constate que la commination de faillite précitée est valable. Siégeant : Madame Valérie LAEMMEL-JUILLARD, présidente; Madame Florence KRAUSKOPF et Monsieur Patrick CHENAUX, juges;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