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DCSO/150/2023 vom 6. Oktober 2022</w:t>
      </w:r>
    </w:p>
    <w:p>
      <w:r>
        <w:t>GE Cour de justice, 2022-10-06, FR</w:t>
      </w:r>
    </w:p>
    <w:p>
      <w:r>
        <w:rPr>
          <w:b/>
        </w:rPr>
        <w:t xml:space="preserve">Quelle: </w:t>
      </w:r>
      <w:r>
        <w:t>https://mcp.opencaselaw.ch/entscheid/ge_gerichte_DCSO_150_2023</w:t>
      </w:r>
    </w:p>
    <w:p>
      <w:r>
        <w:t>FR: GE_GERICHTE DCSO/150/2023 du 6 octobre 2022</w:t>
      </w:r>
    </w:p>
    <w:p>
      <w:r>
        <w:t>IT: GE_GERICHTE DCSO/150/2023 del 6 ottobre 2022</w:t>
      </w:r>
    </w:p>
    <w:p>
      <w:pPr>
        <w:pStyle w:val="Heading2"/>
      </w:pPr>
      <w:r>
        <w:t>Volltext</w:t>
      </w:r>
    </w:p>
    <w:p>
      <w:r>
        <w:t>REPUBLIQUE ET</w:t>
      </w:r>
    </w:p>
    <w:p>
      <w:r>
        <w:t>CANTON DE GENEVE POUVOIR JUDICIAIRE A/2965/2022-CS DCSO/150/23 DECISION DE LA COUR DE JUSTICE Chambre de surveillance des Offices des poursuites et faillites DU MARDI 4 AVRIL 2023</w:t>
      </w:r>
    </w:p>
    <w:p>
      <w:r>
        <w:t>Demande de nouvelle expertise (A/2965/2022-CS) formée en date du 14 septembre 2022 par A______, élisant domicile en l'étude de Me Cléo Buchheim, avocate.</w:t>
      </w:r>
    </w:p>
    <w:p>
      <w:r>
        <w:t>* * * * *</w:t>
      </w:r>
    </w:p>
    <w:p>
      <w:r>
        <w:t>Décision communiquée par courrier A à l'Office concerné et par plis recommandés du greffier du ______ à : - A______ c/o Me BUCHHEIM Cléo LEGAL INSTGHTS Sàrl Rue de Bourg 16-18 Case postale 5668 1003 Lausanne. - B______ c/o Me MOUTINOT Arnaud Etude de Me J.-M. Crettaz Boulevard des Philosophes 17 1205 Genève. - BANQUE C______ ______ ______ [VD].</w:t>
      </w:r>
    </w:p>
    <w:p>
      <w:r>
        <w:t>A/2965/2022-CS - 2 - - COMMUNAUTE DES COPROPRIETAIRES DE LA PPE D______ c/o Me GUICHARD Yvan Avenue de Mon-Repos 24 Case postale 1410 1001 Lausanne. - E______ ______ ______ [BE]. - Office cantonal des poursuites.</w:t>
      </w:r>
    </w:p>
    <w:p>
      <w:r>
        <w:t>- 3/4 -</w:t>
      </w:r>
    </w:p>
    <w:p>
      <w:r>
        <w:t>A/2965/2022-CS Vu la demande de nouvelle expertise formée en date du 14 septembre 2022 par A______ dans les séries n° 1______, 2______ et 3______, dans la poursuite en validation de séquestre n° 4______ et dans la poursuite n° 5______; Vu l'ordonnance du 6 octobre 2022, reçue le 10 octobre 2022 par A______, lui impartissant, sous peine d'irrecevabilité, un délai de 10 jours suivant la notification de l'ordonnance pour procéder à l'avance de frais de 3'600 fr. (cf. art. 9 al. 2 ORFI); Vu la demande d'assistance juridique du 12 octobre 2022; Vu la décision de l'assistance juridique AJC/5335/2022 du 7 novembre 2022; Vu le courrier du 8 février 2023 impartissant un délai supplémentaire de 10 jours suivant la notification dudit courrier pour procéder à l'avance de frais; Vu le courrier du 22 février 2023 impartissant un délai supplémentaire au mercredi 22 mars 2023; Vu l'attestation des Services financiers du Pouvoir judiciaire du 28 mars 2023, selon laquelle aucun versement n'est intervenu dans la procédure de nouvelle expertise A/2965/22; Considérant qu'aux termes de l'art. 9 al. 2 ORFI, chaque intéressé a le droit d'exiger, en s'adressant à l'autorité de surveillance dans le délai de dix jours de l'art. 17 al. 2 LP et moyennant avance des frais, qu'une nouvelle estimation soit faite par des experts; Que l'autorité de surveillance doit impartir un délai bref, mais convenable, avec fixation du montant de l'avance, sous peine de péremption du droit (ATF 60 III 190 : "Verwirkungsfolge"; ATF 61 III 63; ATF 84 III 9); Qu'en l'espèce, le délai de paiement fixé par l'autorité de surveillance est arrivé à échéance le mercredi 22 mars 2023; Qu'à l'expiration du délai précité, l'avance de frais n'a pas été versée; Que, par conséquent, la requête de nouvelle expertise sera déclarée irrecevable; Qu'il est statué sans frais ni dépens.</w:t>
      </w:r>
    </w:p>
    <w:p>
      <w:r>
        <w:t>* * * * *</w:t>
      </w:r>
    </w:p>
    <w:p>
      <w:r>
        <w:t>- 4/4 -</w:t>
      </w:r>
    </w:p>
    <w:p>
      <w:r>
        <w:t>A/2965/2022-CS PAR CES MOTIFS, La Chambre de surveillance : Déclare irrecevable la demande de nouvelle expertise formée le 14 septembre 2022 par A______ dans les séries n° 1______, 2______ et 3______, dans la poursuite en validation de séquestre n° 4______ et dans la poursuite n° 5______.</w:t>
      </w:r>
    </w:p>
    <w:p>
      <w:r>
        <w:t>Siégeant : Monsieur Patrick CHENAUX, président; Madame Verena PEDRAZZINI RIZZI et Monsieur Jean REYMOND, juges; Madame Christel HENZELIN, greffière.</w:t>
      </w:r>
    </w:p>
    <w:p>
      <w:r>
        <w:t>Le président :</w:t>
      </w:r>
    </w:p>
    <w:p>
      <w:r>
        <w:t>Patrick CHENAUX</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