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DCSO/14/2018 vom 11. Januar 2018</w:t>
      </w:r>
    </w:p>
    <w:p>
      <w:r>
        <w:t>GE Cour de justice, 2018-01-11, FR</w:t>
      </w:r>
    </w:p>
    <w:p>
      <w:r>
        <w:rPr>
          <w:b/>
        </w:rPr>
        <w:t xml:space="preserve">Quelle: </w:t>
      </w:r>
      <w:r>
        <w:t>https://mcp.opencaselaw.ch/entscheid/ge_gerichte_DCSO_14_2018</w:t>
      </w:r>
    </w:p>
    <w:p>
      <w:r>
        <w:t>FR: GE_GERICHTE DCSO/14/2018 du 11 janvier 2018</w:t>
      </w:r>
    </w:p>
    <w:p>
      <w:r>
        <w:t>IT: GE_GERICHTE DCSO/14/2018 del 11 gennaio 2018</w:t>
      </w:r>
    </w:p>
    <w:p>
      <w:pPr>
        <w:pStyle w:val="Heading2"/>
      </w:pPr>
      <w:r>
        <w:t>Volltext</w:t>
      </w:r>
    </w:p>
    <w:p>
      <w:r>
        <w:t>REPUBLIQUE ET</w:t>
      </w:r>
    </w:p>
    <w:p>
      <w:r>
        <w:t>CANTON DE GENEVE POUVOIR JUDICIAIRE A/4120/2017-CS DCSO/14/18 DECISION DE LA COUR DE JUSTICE Chambre de surveillance des Offices des poursuites et faillites DU JEUDI 11 JANVIER 2018</w:t>
      </w:r>
    </w:p>
    <w:p>
      <w:r>
        <w:t>Plainte 17 LP (A/4120/2017-CS) formée en date du 12 octobre 2017 par l'Etat de Genève, soit pour lui le Service cantonal d'avance et de recouvrement des pensions alimentaires.</w:t>
      </w:r>
    </w:p>
    <w:p>
      <w:r>
        <w:t>* * * * *</w:t>
      </w:r>
    </w:p>
    <w:p>
      <w:r>
        <w:t>Décision communiquée par courrier A à l'Office concerné et par pli recommandé du greffier du 12 janvier 2018 à : - l'Etat de Genève, soit pour lui le Service cantonal d'avance et de recouvrement des pensions alimentaires Rue Ardutius-de-Faucigny 2 Case postale 3429 1211 Genève 3. - Office des poursuites.</w:t>
      </w:r>
    </w:p>
    <w:p>
      <w:r>
        <w:t>- 2/4 -</w:t>
      </w:r>
    </w:p>
    <w:p>
      <w:r>
        <w:t>A/4120/2017-CS Attendu, EN FAIT, que par acte déposé le 12 octobre 2017 au greffe de la Chambre de surveillance, l'Etat de Genève, soit pour lui le Service cantonal d'avance et de recouvrement des pensions alimentaires (ci-après : SCARPA), s'est plaint du retard injustifié pris par l'Office des poursuites (ci-après : l'Office) dans le traitement des poursuites nos 16 xxxx91 T, 16 xxxx29 W et 17 xxxx91 X requises contre A______; Que dans son rapport du 1er novembre 2017, l'Office a relevé que la plainte était devenue sans objet, dès lors que les commandements de payer, poursuites nos 16 xxxx91 T, 16 xxxx29 W et 17 xxxx91 X, avaient été notifiés au guichet de l'Office le 27 octobre 2017; les exemplaires de ces actes revenant au créancier lui seraient retournés sous peu, à l'expiration du délai d'opposition; Que par avis du 3 novembre 2017, les parties ont été informées que l'instruction de la cause était close. Considérant, EN DROIT,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2ème édition, 2010, n. 31-32 ad art. 17 LP; DIETH/WOHL, KUKO SchKG, 2ème édition,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w:t>
      </w:r>
    </w:p>
    <w:p>
      <w:r>
        <w:t>- 3/4 -</w:t>
      </w:r>
    </w:p>
    <w:p>
      <w:r>
        <w:t>A/4120/2017-CS Qu'en l'espèce, les raisons du retard pris dans la procédure d'établissement et de notification des commandements de payer ne résultent pas des explications de l'Office; Qu'il n'est toutefois pas nécessaire de compléter le dossier sur ce point, dès lors que les commandements de payer ont été notifiés au débiteur et que le créancier se verra retourner les exemplaires qui lui reviennent à l'expiration du délai d'opposition, ce qui prive la plainte de son objet; Que la procédure est gratuite (art. 20a al. 2 ch. 5 LP et 61 al. 2 let. a OELP). * * * * *</w:t>
      </w:r>
    </w:p>
    <w:p>
      <w:r>
        <w:t>- 4/4 -</w:t>
      </w:r>
    </w:p>
    <w:p>
      <w:r>
        <w:t>A/4120/2017-CS PAR CES MOTIFS, La Chambre de surveillance : A la forme : Déclare recevable la plainte formée le 12 octobre 2017 par l'Etat de Genève, soit pour lui le Service cantonal d'avance et de recouvrement des pensions alimentaires, pour retard injustifié de l'Office des poursuites dans le traitement des poursuites nos 16 xxxx91 T, 16 xxxx29 W et 17 xxxx91 X. Au fond : Constate qu'elle est devenue sans objet. Raye en conséquence la cause du rôle. Siégeant : Madame Nathalie RAPP, présidente; Messieurs Georges ZUFFEREY et Eric DE PREUX,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