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DCSO/146/2007 vom 22. März 2007</w:t>
      </w:r>
    </w:p>
    <w:p>
      <w:r>
        <w:t>GE Cour de justice, 2007-03-22, DE</w:t>
      </w:r>
    </w:p>
    <w:p>
      <w:r>
        <w:rPr>
          <w:b/>
        </w:rPr>
        <w:t xml:space="preserve">Quelle: </w:t>
      </w:r>
      <w:r>
        <w:t>https://mcp.opencaselaw.ch/entscheid/ge_gerichte_DCSO_146_2007</w:t>
      </w:r>
    </w:p>
    <w:p>
      <w:r>
        <w:t>FR: GE_GERICHTE DCSO/146/2007 du 22 mars 2007</w:t>
      </w:r>
    </w:p>
    <w:p>
      <w:r>
        <w:t>IT: GE_GERICHTE DCSO/146/2007 del 22 marzo 2007</w:t>
      </w:r>
    </w:p>
    <w:p>
      <w:pPr>
        <w:pStyle w:val="Heading2"/>
      </w:pPr>
      <w:r>
        <w:t>Regeste</w:t>
      </w:r>
    </w:p>
    <w:p>
      <w:r>
        <w:t>Résumé: L'estimation de l'objet saisi doit être faite au moment de l'exécution de la saisie en fonction du produit probable d'une vente aux enchères forcée. S'il existe une valeur de marché pour l'objet saisi, c'est elle qui devra être retenue. Tel est le cas en l'espèce. Que l'Office ait eu antérieurement un avis différent ne saurait remettre en cause le pouvoir d'appréciation dont il dispose lors de chaque nouvelle saisie qu'il exécute.</w:t>
      </w:r>
    </w:p>
    <w:p>
      <w:pPr>
        <w:pStyle w:val="Heading2"/>
      </w:pPr>
      <w:r>
        <w:t>Volltext</w:t>
      </w:r>
    </w:p>
    <w:p>
      <w:r>
        <w:t>DCSO/146/07 ! " " #$$ " $%&amp;! "" $'()*(+,-( . !"!</w:t>
      </w:r>
    </w:p>
    <w:p>
      <w:r>
        <w:t>/$! !%011102% 34&amp;$ #3"! " "! !'(011(05( 6- &amp;4 ""$$ 78'(011(+( 6-( .! 8! 8$$% &amp;%&amp;#&amp;! 9 "%.8!'(25 6-(</w:t>
      </w:r>
    </w:p>
    <w:p>
      <w:r>
        <w:t>:0*:511;%"0;$!24511;"% " (</w:t>
      </w:r>
    </w:p>
    <w:p>
      <w:r>
        <w:t>!&amp;!?@</w:t>
      </w:r>
    </w:p>
    <w:p>
      <w:r>
        <w:t>!""#$% &amp;%'' "!!"A</w:t>
      </w:r>
    </w:p>
    <w:p>
      <w:r>
        <w:t>+ 0;106/8</w:t>
      </w:r>
    </w:p>
    <w:p>
      <w:r>
        <w:t>$$ ()*#)%+'+ $#) $% ' 7 ) "012 0500=</w:t>
      </w:r>
    </w:p>
    <w:p>
      <w:r>
        <w:t>- 2 - $$ ()*#)%+'&amp;$,%-'$-)%.$% 9=* 055;8 ''&amp;# + '' "!!"B8/ 75)%")0= 05000+ !!%+/ +%'' $ !!%+'0&amp;#'&amp;%$'</w:t>
      </w:r>
    </w:p>
    <w:p>
      <w:r>
        <w:t>- 3 -</w:t>
      </w:r>
    </w:p>
    <w:p>
      <w:r>
        <w:t>( " $ ! % C$$ " 'D"@ C$$- !/ "D/ &amp;C &amp;!3"0= !/511*(</w:t>
      </w:r>
    </w:p>
    <w:p>
      <w:r>
        <w:t>&amp; C$$ 3!!% 05 / 511*% /"!7 9"E"0+11%! 0FF5%"*1#111G"%&amp;C!?*#111$(!" &amp;!&amp;!&amp; ".$! 05/ 511*4&amp;C05/511;( ( "! ! 2 4 511;% E HHHHHH $! " "D/ %! %&amp;C 8 I5; !/511*(</w:t>
      </w:r>
    </w:p>
    <w:p>
      <w:r>
        <w:t>C"" "%E HHHHHH3"." &amp; C$$!7 9"E"0+11% !! .!?*#111$( J !$ / !! "!%E HHHHHH3"&amp;&amp;!7 !! ?C!"&amp;!! !!/"C$$% !&amp;C! !$!(E HHHHHH" ""&amp; !7 " % C&amp;C" ! ? C8 " /!( E HHHHHH ? &amp;C ! ? C$$ $ "D/ 83% " ! !$ /!! "!($%E HHHHHH&amp; K.!% "!%" 7"7D( ( / 0*4511;%A &amp; &amp;CLMN O(&amp;C$$8" "! "% $ ! 4 !7 !!(!%A C&amp; !7% 9" G"%"( A 4 "(</w:t>
      </w:r>
    </w:p>
    <w:p>
      <w:r>
        <w:t>A / 8 C ""! ? 4 " 0;4511;(</w:t>
      </w:r>
    </w:p>
    <w:p>
      <w:r>
        <w:t>/ 5F4511;%E HHHHHH C&amp; E HHHHHH $ &amp; &amp; $I 8!!% C!! $ " ? C"" % C *#111 $( $ " C$$( &amp; &amp; C C "</w:t>
      </w:r>
    </w:p>
    <w:p>
      <w:r>
        <w:t>- 4 - !$ &amp;C " $ C " "!/ '(F;-(E HHHHHH&amp;C$$ ?4$3! !7 !!!8 "3 ! /% " / 8% "!! 3 7$!(A%C /"! !% 7! ." "($%E HHHHHH&amp;$&amp;"D/ !! !/ " 7D C " " 4 " !"(</w:t>
      </w:r>
    </w:p>
    <w:p>
      <w:r>
        <w:t>"" 5F4511;%C$$3"."$ !!"4 !7( $%" " 8 " % C " &amp;!7 !!7 &amp;C77!(" 3!!%C$$ ! !&amp; !7 !. 37C!?*#111$( / C( F; ( C$$ "" &amp; L</w:t>
      </w:r>
    </w:p>
    <w:p>
      <w:r>
        <w:t>M !7N</w:t>
      </w:r>
    </w:p>
    <w:p>
      <w:r>
        <w:t>O( "! &amp; A ! !7% !/ $ (C$$" 8 "!! LPPP(($O% ! 524511;% CQ!7 9" E"%0FF5"*1#111G"% !?)#)11R(</w:t>
      </w:r>
    </w:p>
    <w:p>
      <w:r>
        <w:t>5$!511;%$! !A%"8A% &amp;!C/?$(!!HHHHHHA$ .=$!511;( ?C$$ CHHHHHH% &amp;!% " 0+$!511;%&amp;C$"" C$$( ( "! " !% C$$ &amp;! &amp; " A &amp;C C !! !? !/(</w:t>
      </w:r>
    </w:p>
    <w:p>
      <w:r>
        <w:t>0( !"!%&amp;C!'&amp;- '(0+S(01(0(00(5S()*(+,-% "T " 8! 8 C3! $!".!"4 $!" ! 4 4$!'(0;(0+-(</w:t>
      </w:r>
    </w:p>
    <w:p>
      <w:r>
        <w:t>- 5 -</w:t>
      </w:r>
    </w:p>
    <w:p>
      <w:r>
        <w:t>&amp;! C"% ? "D/ % " C/%4?"(</w:t>
      </w:r>
    </w:p>
    <w:p>
      <w:r>
        <w:t>!/ "% "8 &amp;! " $ " ? (</w:t>
      </w:r>
    </w:p>
    <w:p>
      <w:r>
        <w:t>8"'(0;(5-%&amp;"$3 38 $ ""'(0+(05-(</w:t>
      </w:r>
    </w:p>
    <w:p>
      <w:r>
        <w:t>"!" !!/( 5(( 3 C(F;(0%$$C /4&amp;C ("C 4 3"(</w:t>
      </w:r>
    </w:p>
    <w:p>
      <w:r>
        <w:t>C /4 . !! "D/ '(005(0-%&amp; /4"$$" $ " &amp; "" ? ! '( 005 ( + S D /!%% (F; %&amp;!0= !/511*( &amp;! 1 0( 4( 5( !/" (</w:t>
      </w:r>
    </w:p>
    <w:p>
      <w:r>
        <w:t>%". $ @ E( !89 W% "! S EE( 7"" X E &gt;W%48( @</w:t>
      </w:r>
    </w:p>
    <w:p>
      <w:r>
        <w:t>E A</w:t>
      </w:r>
    </w:p>
    <w:p>
      <w:r>
        <w:t>!89W</w:t>
      </w:r>
    </w:p>
    <w:p>
      <w:r>
        <w:t>8$$@ "! @</w:t>
      </w:r>
    </w:p>
    <w:p>
      <w:r>
        <w:t>"! !&amp;!"?C$$!" 83""8$$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