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DCSO/145/2007 vom 22. März 2007</w:t>
      </w:r>
    </w:p>
    <w:p>
      <w:r>
        <w:t>GE Cour de justice, 2007-03-22, DE</w:t>
      </w:r>
    </w:p>
    <w:p>
      <w:r>
        <w:rPr>
          <w:b/>
        </w:rPr>
        <w:t xml:space="preserve">Quelle: </w:t>
      </w:r>
      <w:r>
        <w:t>https://mcp.opencaselaw.ch/entscheid/ge_gerichte_DCSO_145_2007</w:t>
      </w:r>
    </w:p>
    <w:p>
      <w:r>
        <w:t>FR: GE_GERICHTE DCSO/145/2007 du 22 mars 2007</w:t>
      </w:r>
    </w:p>
    <w:p>
      <w:r>
        <w:t>IT: GE_GERICHTE DCSO/145/2007 del 22 marzo 2007</w:t>
      </w:r>
    </w:p>
    <w:p>
      <w:pPr>
        <w:pStyle w:val="Heading2"/>
      </w:pPr>
      <w:r>
        <w:t>Regeste</w:t>
      </w:r>
    </w:p>
    <w:p>
      <w:r>
        <w:t>Résumé: Les décisions, mesures et communications de l'Office des faillites ne sont pas considérés comme des actes de poursuite visés par l'art. 56 LP. Si l'art. 56 LP ne trouve pas application, il n'y a plus de base à l'application de l'art. 63 LP. Plainte tardive, déclarée irrecevable.</w:t>
      </w:r>
    </w:p>
    <w:p>
      <w:pPr>
        <w:pStyle w:val="Heading2"/>
      </w:pPr>
      <w:r>
        <w:t>Volltext</w:t>
      </w:r>
    </w:p>
    <w:p>
      <w:r>
        <w:t>DCSO/145/07 ! " " #$$ " $%&amp;! "" $'()*(+,-( . !"!</w:t>
      </w:r>
    </w:p>
    <w:p>
      <w:r>
        <w:t>/$! !%011102% 34&amp;$ #3"! " "! !'(011(05( 6- &amp;4 ""$$ 78'(011(+( 6-( .! 8! 8$$% &amp;%&amp;#&amp;! 9 "%.8!'(25 6-(</w:t>
      </w:r>
    </w:p>
    <w:p>
      <w:r>
        <w:t>:2;10:511*%" 0 ?</w:t>
      </w:r>
    </w:p>
    <w:p>
      <w:r>
        <w:t>!! "#$%! "(($$ $ 0+%7 @/ "0;)* 055 !!"!00/511)(&amp; ! "C$$ $'D"?C$$-"! % C48 / " 05 !/511)(</w:t>
      </w:r>
    </w:p>
    <w:p>
      <w:r>
        <w:t>C $!! ! 01/5;/511) !!8!"@@AAAAAA%!8! !!$% ) !/511)(</w:t>
      </w:r>
    </w:p>
    <w:p>
      <w:r>
        <w:t>0)/511)% !78 !!&gt;@(AAAAAA% !"3 @@AAAAAA%"$!7$$+*&gt;+;25 C(</w:t>
      </w:r>
    </w:p>
    <w:p>
      <w:r>
        <w:t>C$$!7$$0&gt;*%;&gt;00%0+%02%0;&gt;5+%5*&gt;5=%+0%2+&gt; 2) //'."/-" C 00#*)2$(</w:t>
      </w:r>
    </w:p>
    <w:p>
      <w:r>
        <w:t>C! ' ! -!! !"!0 511*% 4 " !"E C! C "!!( //!7$$0&gt; *%;&gt;00%0+%02%0;&gt;5+%5*&gt;5=%+0%2+&gt;2) CC"&gt; C$$( C! % !"!"$0511*%C!!&gt; 0+ !/511*(B7$$5 %! @BAAAAAA ;#;)+$(5) "&gt;7 2#)5+$(+1" /8 $ 8 7E8( %7$$0+ %! @BAAAAAA0#=2+ $( 7 (C ! $ 48 0) / 511* " / " C C! !"!"@BAAAAAA( ( 50/511*%@(AAAAAA$"&gt;C$$$$ 7 8!&gt;8! C/ $!" =#111$( $$!!! 0 !/511*$"! $!7$$0&gt;*%;&gt;00%0+%02%0)%0;&gt;5+%5*&gt;5=%+0%2+&gt; 2) C%" ;#111$(@(AAAAAA" !! !8!"C$$&amp;! 8 $4&amp;C&gt;$ 8!&gt;8!8!( ( !"! C$$ ! &gt; 8!&gt;8!8! $! !" 2 !/511*(</w:t>
      </w:r>
    </w:p>
    <w:p>
      <w:r>
        <w:t>- 3 - ( D 3"! ! " ! 2 !/ 511*% C$$ !! $ AAAAAAB&gt;4 8! &gt; 8! !!( C$$ &amp;! &amp;C ! &amp;C"C$$ @(AAAAAA!&amp;" """!&gt;"!C!. !( !0= !/511*! "3!"$ C!$$"!"3 8! ;#111$( ( ! "! 0= !/ 511*% @ BAAAAAA $! " ! C$$%$!"D 2 !/ 511*% 8!&gt;8!&gt;@(AAAAAA%F</w:t>
      </w:r>
    </w:p>
    <w:p>
      <w:r>
        <w:t>G(</w:t>
      </w:r>
    </w:p>
    <w:p>
      <w:r>
        <w:t>C"" "%@BAAAAAA3"&amp;@(AAAAAA!8! $ !!$%&amp; H."""C$$( &amp;! !"$$$ 7"!&gt; &amp;!!$"C$$%&gt;(@BAAAAAA $&amp;$ . 37 8!&gt; 8!( $ C7 &amp; D ! C$$ !! !"! 2 !/ 511*% /! @BAAAAAA C/! " @BAAAAAA%/ %&gt;4(</w:t>
      </w:r>
    </w:p>
    <w:p>
      <w:r>
        <w:t>0(( ! "! " I " 8! 8 C3!$!&amp;/" 4 '(0 ( K"!$$$$ ! &amp;".&amp;!" "(B "" " ! C(0 C! %&gt;%&gt; / "'(+5(0-($$ &amp;"3"! ! ! &gt; C C! 'D/ !% % (0 #"" C(*+' 600 C(*+( 0(( C"% !$!"C$$ $2 !/511*% C $ !!AAAAAB&gt;% " " C()*(%$! M%&amp; 0; !/ '- 0 4 '-% &amp;&amp;$ ! " C(0 !7!0; !/511*%&gt; ( B"% !"! 0= !/511*%"!&amp; . !!/( N N N N N</w:t>
      </w:r>
    </w:p>
    <w:p>
      <w:r>
        <w:t>- 5 -</w:t>
      </w:r>
    </w:p>
    <w:p>
      <w:r>
        <w:t>&amp;</w:t>
      </w:r>
    </w:p>
    <w:p>
      <w:r>
        <w:t>'</w:t>
      </w:r>
    </w:p>
    <w:p>
      <w:r>
        <w:t>!/"$!0= !/511*"@BAAAAAA $511)33330):6;</w:t>
      </w:r>
    </w:p>
    <w:p>
      <w:r>
        <w:t>()" ? @( !89 O% "! J @@( 7"" P @ QO%48(</w:t>
      </w:r>
    </w:p>
    <w:p>
      <w:r>
        <w:t>?</w:t>
      </w:r>
    </w:p>
    <w:p>
      <w:r>
        <w:t>8$$? "! ? @ B</w:t>
      </w:r>
    </w:p>
    <w:p>
      <w:r>
        <w:t>!89O</w:t>
      </w:r>
    </w:p>
    <w:p>
      <w:r>
        <w:t>"! !&amp;!"&gt;C$$!" 83""8$$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