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DCSO/140/2007 vom 22. März 2007</w:t>
      </w:r>
    </w:p>
    <w:p>
      <w:r>
        <w:t>GE Cour de justice, 2007-03-22, DE</w:t>
      </w:r>
    </w:p>
    <w:p>
      <w:r>
        <w:rPr>
          <w:b/>
        </w:rPr>
        <w:t xml:space="preserve">Quelle: </w:t>
      </w:r>
      <w:r>
        <w:t>https://mcp.opencaselaw.ch/entscheid/ge_gerichte_DCSO_140_2007</w:t>
      </w:r>
    </w:p>
    <w:p>
      <w:r>
        <w:t>FR: GE_GERICHTE DCSO/140/2007 du 22 mars 2007</w:t>
      </w:r>
    </w:p>
    <w:p>
      <w:r>
        <w:t>IT: GE_GERICHTE DCSO/140/2007 del 22 marzo 2007</w:t>
      </w:r>
    </w:p>
    <w:p>
      <w:pPr>
        <w:pStyle w:val="Heading2"/>
      </w:pPr>
      <w:r>
        <w:t>Regeste</w:t>
      </w:r>
    </w:p>
    <w:p>
      <w:r>
        <w:t>Résumé: Aucune preuve probante n'est venue infirmer l'attestation de notification (art. 72 al. 2 LP) du commandement de payer, qui, comme titre officiel au sens de l'art. 9 CC a pleine valeur de preuve pour son contenu. S'agissant du deuxième commandement de payer, les éléments de preuve remis tendent à démontrer que l'acte n'a pas été remis à l'une des personnes visées par l'art. 64 LP.</w:t>
      </w:r>
    </w:p>
    <w:p>
      <w:pPr>
        <w:pStyle w:val="Heading2"/>
      </w:pPr>
      <w:r>
        <w:t>Volltext</w:t>
      </w:r>
    </w:p>
    <w:p>
      <w:r>
        <w:t>DCSO/140/07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:+;*2:511*%"0 ? ! ! "#"$%&amp;' ()#"*"$+"+""$"+,-.$ -/0*#" @$) 0500; ! 00+$)"</w:t>
      </w:r>
    </w:p>
    <w:p>
      <w:r>
        <w:t>- 2 -</w:t>
      </w:r>
    </w:p>
    <w:p>
      <w:r>
        <w:t>( " = 1) 3333;2 &amp; " A % !" 78 #$ '@"?</w:t>
      </w:r>
    </w:p>
    <w:p>
      <w:r>
        <w:t>-BCCCCCC% !&gt;CCCCCC&gt;8%A$$ " '@"? A$$- $!% D E( A$$A"8! A"" "9( ( " = 1* 333355 ,% !8 &amp; "</w:t>
      </w:r>
    </w:p>
    <w:p>
      <w:r>
        <w:t>B CCCCCC% ! &gt; CCCCCC &gt; 8% A$$ $!% 2511*% "9 !/% D E( A$$A"8! A"" "9( ( A"! &gt;"%! 8$! A$$% &amp; 3"%" 5;/511)0F4511*( "=1)3333;2 %A$$%""" $3 3 5 B CCCCCC% '/@@% H $ A " 8! /&amp; ! A$$% !8! " "8- &amp;! A 8 % &amp; "I ! &gt;BCCCCCC "!&gt;A$$( ( 5+ / 511*% B CCCCCC $! " $ "9%"=1)3333;2 =1* 333355,( BCCCCCC &amp;A."!!&gt;A$$0;/511*9 ""$ 3 "9"!!($$ A 3" ( 3"&amp;&amp;%" "! !"!"%7/!7J K&gt;CCCCCC&gt;9/I37J !! B CCCCCC &gt; CCCCCC &gt; 8% &amp; " $!511*7/CCCCCC (</w:t>
      </w:r>
    </w:p>
    <w:p>
      <w:r>
        <w:t>- 3 -</w:t>
      </w:r>
    </w:p>
    <w:p>
      <w:r>
        <w:t>&gt; # $ "9 !!&gt; !"$""(</w:t>
      </w:r>
    </w:p>
    <w:p>
      <w:r>
        <w:t>5*/511*% ! A$$ ! A$$"$&gt;" BCCCCCC%78 8 $ "8%" !" !"""( 6( L "" A$$ CCCCCC&gt;8(</w:t>
      </w:r>
    </w:p>
    <w:p>
      <w:r>
        <w:t>"9% " = 1* 333355,% !! $! 2 511*"$ !8 / %CCC%&gt; CCCCCC % A !!B CCCCCC%&amp;A " !/(A$$ &amp;&amp;! A/ $!A% " A"( 3" &amp; B CCCCCC !/ $7 M A7/ ( $B CCCCCC &amp;!&gt;A$$&amp;A!""" &amp; A"" !/ ! @! &amp; A " "A""(</w:t>
      </w:r>
    </w:p>
    <w:p>
      <w:r>
        <w:t>B CCCCCC !! &gt; A$$ &amp;A " " "&amp; "9 !! $! &gt; CCCCCC &gt; 8 &amp;A A9 7/ "( 3"&amp;! &amp; $ &amp; 7/&gt; %&amp;A !8%"$ 4! &gt; ( B CCCCCC &amp;! &gt; A$$ &amp;A 7JK&gt;CCCCCC&amp;A!" "A CCCCCC3$ A7 ( $ &amp;!&amp;AI" B CCCCCC!N A "9""(</w:t>
      </w:r>
    </w:p>
    <w:p>
      <w:r>
        <w:t>A$$ !B CCCCCC%&amp; $ !/( &amp;!7/ "0G511)&gt;CCCCCC ) '? F- &gt; ( % &amp; @! ""&gt;CCCCCC&gt;8&gt;$CCCCCC4&amp;A&gt;$ /% (B CCCCCC"&amp;A ""BCCCCCC&gt; ( &amp;&amp; !/$8/I3 8 &amp; ( $% B CCCCCC &amp;!&gt;A$$&amp;A" !!B CCCCCC(</w:t>
      </w:r>
    </w:p>
    <w:p>
      <w:r>
        <w:t>- 4 -</w:t>
      </w:r>
    </w:p>
    <w:p>
      <w:r>
        <w:t>L"" A$$%BCCCCCCA48!$$ &gt;!8&amp;A@A""CCCCCC&gt;(L$8 /I3&amp;" A""(</w:t>
      </w:r>
    </w:p>
    <w:p>
      <w:r>
        <w:t>A$$ A &amp; $ B CCCCCC "9%"=1)3333;2 %!"/% H!!&gt; "$&amp;A9 "$4!(</w:t>
      </w:r>
    </w:p>
    <w:p>
      <w:r>
        <w:t>LA8 3 "9% " = 1* 333355 ,% A$$ A"! " !% H "! !/&amp;!$3&gt;$&amp;AA ". $!( ( A " " A&amp;. F 511 CCCCCC% &gt; H 7/ % B CCCCCC $( B CCCCCC $$! &amp;A" 511)% ! CCCCCC &gt; % H "" &amp;( &amp;!"I !!B CCCCCC( $$! "%&amp;AA "!&amp;A9! A&gt; A$$(</w:t>
      </w:r>
    </w:p>
    <w:p>
      <w:r>
        <w:t>&amp;! !%BBCCCCCC$!"! !&gt; $ "9%"=1)3333;2 "&amp; &gt;A $%"$&amp;AA8/ BCCCCCC% 8D &amp;&amp;7E(</w:t>
      </w:r>
    </w:p>
    <w:p>
      <w:r>
        <w:t>O8 &amp;! !% B CCCCCC $! "! !&gt;$ "9%"=1*333355,( &amp;! "9 &gt; " &amp; A"" BCCCCCC&amp;A"!! !(B CCCCCC$$!A4BCCCCCC( P( L !! /&amp; ! A$$ ""%BCCCCCC8!97/!CCCCCC&gt; 7JB6CCCCCC 5+0FFF0;511+%"&gt; CCCCCC7JB CCCCCC 0;511+0$!511*%"&gt; CCCCCC&gt; 0$!511*(</w:t>
      </w:r>
    </w:p>
    <w:p>
      <w:r>
        <w:t>&gt;B CCCCCC%8!97/!CCCCCC &gt;8 0/51150G511)%"&gt;CCCCCC&gt; 0G511)(</w:t>
      </w:r>
    </w:p>
    <w:p>
      <w:r>
        <w:t>- 5 -</w:t>
      </w:r>
    </w:p>
    <w:p>
      <w:r>
        <w:t>" !! B CCCCCC $8 /&amp; !"!!(</w:t>
      </w:r>
    </w:p>
    <w:p>
      <w:r>
        <w:t>0(( !"!"&amp; " A3!$!&amp;A A$$ &gt;"I"4$!$&gt;&amp;" 4 '()*(+,Q(01(0Q(0 A$$ A7 0;/511*( A " " F511 A$$ " / @"(</w:t>
      </w:r>
    </w:p>
    <w:p>
      <w:r>
        <w:t>&amp;A 3 % ! "8% &amp;" !" ! 34 A(0 ! 34$3!"A(0 "! '(55-%!"!!" .! "'@/!% (*2@**=5FQ 6001F% , 0F; ! "%A/ % A " " !8!"33"!"% / A77! "%&gt; !$% A " "' 600 &gt; "!%"&gt;"%A"&amp;&amp;%"&amp; A8$&gt;. A $( % H37/"$%/ "!% $$%&amp; !!""&gt; $ "7/! &gt; A " '@/ !% ( *2 =F4" !-( A(*2"&amp; "$! !/ &gt;A H37/"$&amp;%A /% A " . &gt; " !8 &gt; "9!( % $ H " ! $$%&amp; /.Y " A( 5+ " $ " !8 " &amp;A $ " . ! &amp; 'X ,: L/%@% (*2=0552-( 5(/( LA( $ 7&amp;3"4H"&gt;&amp;A!! '( 5-( L A( &amp; "9 &gt; A$$ 3 4 &gt; " $ "9( 5(( "$ "! "$! ! $!( " &amp;AA"!/&amp;A "9 $ ! " " A " " !8! " ( L% 8! $ !% A " " " "! " $ "" ! &gt; " " ! A$!%!8! $AI%""%! @%! "9%" $'$( 6 05;010 (5%, 51155+QL7T5115)0511+00*-( %A%"% $!8"" &amp;"/"!4 %"3" "" ! #""(</w:t>
      </w:r>
    </w:p>
    <w:p>
      <w:r>
        <w:t>% $% "9 !" ! $$ &amp; " ( $ % $$% " 8</w:t>
      </w:r>
    </w:p>
    <w:p>
      <w:r>
        <w:t>- 7 - "!"88!/&gt;$3$( " %" !" !"$"" 4 H " $$ "9%@".%&amp; #. !7 $ ""% !" " $ ! ' 6 051 002 (+/%, 0FF A!/ $("@/ $88!! "%"A!&gt;$"'(;(5 Q@/!%% ( J@ &amp;A &gt; A$$ 0; / 511* 'A " 5+/511*-%"&gt; A &amp;A $$! &gt; A$$ 9 ! ' ! !&gt;A F511 A$$% !A8 $%&amp;$! "9 !! !/@.&gt;CCCCCC&gt;8( " !% 8 $ &amp;! &amp;A "9 "&amp;&gt;A $(</w:t>
      </w:r>
    </w:p>
    <w:p>
      <w:r>
        <w:t>! A8$ $&amp;"8 &amp;! &amp;A511) &gt;CCCCCC&gt;8%H &gt; $ &amp; 97/% ! &amp;$ "9%"=1) 3333;2 /( ""/A$A $'( ! &amp; A !! A " !! &gt; A "!"A(*2(%3 8 &amp; &gt; A3 ""! "9 &gt;"&gt;&amp;A !!!!$!(A$$!! A"! A $ !! B CCCCCC% &amp; $8 " 3 8 A$$ "" A " "8(A A8$A""" A! " &gt; &amp; "9 !! ( % A" ! $ "9%"=1*333355,( Z Z Z Z Z</w:t>
      </w:r>
    </w:p>
    <w:p>
      <w:r>
        <w:t>- 9 -</w:t>
      </w:r>
    </w:p>
    <w:p>
      <w:r>
        <w:t>'</w:t>
      </w:r>
    </w:p>
    <w:p>
      <w:r>
        <w:t>1</w:t>
      </w:r>
    </w:p>
    <w:p>
      <w:r>
        <w:t>-#0*1 !/"$!52/511*"BCCCCCC $ "9%"=1)3333;2 =1*333355 ,( 0$1 0( 4 " &amp;A 8! $ "9%"=1)3333;2 %$! A$$!"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