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DCSO/13/2023 vom 19. Januar 2023</w:t>
      </w:r>
    </w:p>
    <w:p>
      <w:r>
        <w:t>GE Cour de justice, 2023-01-19, FR</w:t>
      </w:r>
    </w:p>
    <w:p>
      <w:r>
        <w:rPr>
          <w:b/>
        </w:rPr>
        <w:t xml:space="preserve">Quelle: </w:t>
      </w:r>
      <w:r>
        <w:t>https://mcp.opencaselaw.ch/entscheid/ge_gerichte_DCSO_13_2023</w:t>
      </w:r>
    </w:p>
    <w:p>
      <w:r>
        <w:t>FR: GE_GERICHTE DCSO/13/2023 du 19 janvier 2023</w:t>
      </w:r>
    </w:p>
    <w:p>
      <w:r>
        <w:t>IT: GE_GERICHTE DCSO/13/2023 del 19 gennaio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w:t>
      </w:r>
    </w:p>
    <w:p>
      <w:r>
        <w:rPr>
          <w:b/>
        </w:rPr>
        <w:t>E. 3</w:t>
      </w:r>
    </w:p>
    <w:p>
      <w:r>
        <w:t>La procédure est gratuite (art. 20a al. 2 ch. 5 LP et art. 61 al. 2 let. a OELP) et il ne peut être alloué aucun dépens. * * * * *</w:t>
      </w:r>
    </w:p>
    <w:p>
      <w:r>
        <w:t>- 5/5 -</w:t>
      </w:r>
    </w:p>
    <w:p>
      <w:r>
        <w:t>A/3175/2022-CS PAR CES MOTIFS, La Chambre de surveillance : A la forme : Déclare recevable la plainte formée le 29 septembre 2022 par A______ contre l'exécution de la saisie dans la série n° 3______. Au fond : La rejette.</w:t>
      </w:r>
    </w:p>
    <w:p>
      <w:r>
        <w:t>Siégeant : Madame Verena PEDRAZZINI RIZZI, présidente; Madame Ekaterine BLINOVA et Monsieur Denis KELLER,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