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DCSO/13/2018 vom 11. Januar 2018</w:t>
      </w:r>
    </w:p>
    <w:p>
      <w:r>
        <w:t>GE Cour de justice, 2018-01-11, FR</w:t>
      </w:r>
    </w:p>
    <w:p>
      <w:r>
        <w:rPr>
          <w:b/>
        </w:rPr>
        <w:t xml:space="preserve">Quelle: </w:t>
      </w:r>
      <w:r>
        <w:t>https://mcp.opencaselaw.ch/entscheid/ge_gerichte_DCSO_13_2018</w:t>
      </w:r>
    </w:p>
    <w:p>
      <w:r>
        <w:t>FR: GE_GERICHTE DCSO/13/2018 du 11 janvier 2018</w:t>
      </w:r>
    </w:p>
    <w:p>
      <w:r>
        <w:t>IT: GE_GERICHTE DCSO/13/2018 del 11 gennaio 2018</w:t>
      </w:r>
    </w:p>
    <w:p>
      <w:pPr>
        <w:pStyle w:val="Heading2"/>
      </w:pPr>
      <w:r>
        <w:t>Volltext</w:t>
      </w:r>
    </w:p>
    <w:p>
      <w:r>
        <w:t>REPUBLIQUE ET</w:t>
      </w:r>
    </w:p>
    <w:p>
      <w:r>
        <w:t>CANTON DE GENEVE POUVOIR JUDICIAIRE A/4184/2017-CS DCSO/13/18 DECISION DE LA COUR DE JUSTICE Chambre de surveillance des Offices des poursuites et faillites DU JEUDI 11 JANVIER 2018</w:t>
      </w:r>
    </w:p>
    <w:p>
      <w:r>
        <w:t>Plainte 17 LP (A/4184/2017-CS) formée en date du 18 octobre 2017 par A______ SA.</w:t>
      </w:r>
    </w:p>
    <w:p>
      <w:r>
        <w:t>* * * * *</w:t>
      </w:r>
    </w:p>
    <w:p>
      <w:r>
        <w:t>Décision communiquée par courrier A à l'Office concerné et par pli recommandé du greffier du 12 janvier 2018 à : - A______ SA c/o Me BALLY Dan Rue J.-J. Cart 8 Case postale 221 1001 Lausanne.</w:t>
      </w:r>
    </w:p>
    <w:p>
      <w:r>
        <w:t>- Office des poursuites.</w:t>
      </w:r>
    </w:p>
    <w:p>
      <w:r>
        <w:t>- 2/4 -</w:t>
      </w:r>
    </w:p>
    <w:p>
      <w:r>
        <w:t>A/4184/2017-CS Attendu, EN FAIT, que par acte expédié le 18 octobre 2017 au greffe de la Chambre de surveillance, A______ SA s'est plainte d'un retard injustifié de la part de l'Office des poursuites (ci-après : l'Office) dans le traitement de la poursuite requise le 3 octobre 2016 contre B______, concluant à ce qu'il soit ordonné à l'Office d'établir un commandement de payer conforme à cette réquisition, "sans avance de frais complémentaire"; Que dans son rapport du 7 novembre 2017, l'Office s'en est rapporté à justice sur le bien-fondé de la plainte, en exposant ce qui suit : la réquisition lui était parvenue le 4 octobre 2016; le commandement de payer, poursuite n° 16 xxxx68 Z, avait été remis à la poste pour notification le 8 décembre 2016; la poste avait retourné l'acte à l'Office le 17 février 2017, après avoir effectué trois passages infructueux, avec la mention "Selon Mme B______ cette personne c'est pas elle"; la débitrice avait contacté l'Office pour préciser qu'elle avait une homonyme à Genève, qu'elle se nommait C______, que la poste ne lui avait pas remis l'acte et que son adresse ne correspondait pas à celle figurant dans la réquisition de poursuite; le 17 mars 2017, une convocation avait été envoyée à la débitrice, à l'adresse indiquée dans la réquisition, puis une sommation le 10 juillet 2017; enfin, le 18 octobre 2017, le dossier avait été "transmis au service des notifications externes pour demande de passage et d'enquête à l'adresse figurant sur la réquisition"; Que par avis du 10 novembre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w:t>
      </w:r>
    </w:p>
    <w:p>
      <w:r>
        <w:t>- 3/4 -</w:t>
      </w:r>
    </w:p>
    <w:p>
      <w:r>
        <w:t>A/4184/2017-CS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plus de deux mois se sont écoulés entre la réception par l'Office de la réquisition de poursuite et l'établissement du commandement de payer, ce qui est excessif au regard de l'art. 69 al. 1 LP; Qu'en outre, la procédure de notification, débutée en décembre 2016 (soit il y a une année), n'a plus avancé depuis le 17 février 2017, date à laquelle la poste a retourné le commandement de payer à l'Office, en précisant que la dénommée B______ à l'adresse indiquée contestait être la personne recherchée. A cet égard, l'on peine à comprendre pourquoi l'Office a envoyé une convocation puis (quatre mois plus tard) une sommation à la même adresse, plutôt que de diligenter derechef un agent externe pour se rendre sur place et vérifier si la personne s'y trouvant est la débitrice ou une homonyme. Il eût été également indiqué que l'Office se rende rapidement à l'adresse de la dénommée C______ pour vérifier si celle-ci est la débitrice poursuivie; Que ce faisant, l'Office n'a pas agi avec la célérité et la diligence que l'on est en droit d'attendre de lui selon l'art. 71 al. 1 LP; Que la plainte doit donc être admise et ordre sera donné à l'Office de poursuivre sans désemparer la procédure de notification du commandement de payer jusqu'à son terme;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w:t>
      </w:r>
    </w:p>
    <w:p>
      <w:r>
        <w:t>- 4/4 -</w:t>
      </w:r>
    </w:p>
    <w:p>
      <w:r>
        <w:t>A/4184/2017-CS PAR CES MOTIFS, La Chambre de surveillance : A la forme : Déclare recevable la plainte formée le 18 octobre 2017 par A______ SA pour retard injustifié de l'Office des poursuites dans le traitement de la poursuite n° 16 xxxx68 Z. Au fond : L'admet. Ordonne à l'Office des poursuites de poursuivre avec diligence et sans interruption la procédure de notification du commandement de payer, poursuite n° 16 xxxx68 Z. Déboute les parties de toutes autres conclusions. Siégeant : Madame Nathalie RAPP, présidente; Monsieur Georges ZUFFEREY et Monsieur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