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DCSO/13/2007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https://mcp.opencaselaw.ch/entscheid/ge_gerichte_DCSO_13_2007</w:t>
      </w:r>
    </w:p>
    <w:p>
      <w:r>
        <w:t>FR: GE_GERICHTE DCSO/13/2007 du 18 janvier 2007</w:t>
      </w:r>
    </w:p>
    <w:p>
      <w:r>
        <w:t>IT: GE_GERICHTE DCSO/13/2007 del 18 gennaio 2007</w:t>
      </w:r>
    </w:p>
    <w:p>
      <w:pPr>
        <w:pStyle w:val="Heading2"/>
      </w:pPr>
      <w:r>
        <w:t>Regeste</w:t>
      </w:r>
    </w:p>
    <w:p>
      <w:r>
        <w:t>Résumé: Le plaignant n'a pas produit la décision attaquée dans le délai imparti.</w:t>
      </w:r>
    </w:p>
    <w:p>
      <w:pPr>
        <w:pStyle w:val="Heading2"/>
      </w:pPr>
      <w:r>
        <w:t>Volltext</w:t>
      </w:r>
    </w:p>
    <w:p>
      <w:r>
        <w:t>DCSO/13/07 ! ! "# $ $ ! " !!"!%&amp;&amp;"$"&amp;!!'(#!" !! "$$"&amp;!!)*+,!*-./*!"0"#$#" ! 1! &amp;#"#! " ! "2 3 ( ! &amp; " !%2$#" $! " ! $#"#)*455!*46!*7/"!(3"$ $&amp;&amp;"89)*455!*-!*7/*"0#"9#"!9 &amp;&amp;!!'"(!!'(!%(# !!"!:"$ ' 09#)*;67/*</w:t>
      </w:r>
    </w:p>
    <w:p>
      <w:r>
        <w:t>"#1 655, $ ' "!#? *</w:t>
      </w:r>
    </w:p>
    <w:p>
      <w:r>
        <w:t>#(#?@</w:t>
      </w:r>
    </w:p>
    <w:p>
      <w:r>
        <w:t>!"#$#%&amp;'()%(!*#%</w:t>
      </w:r>
    </w:p>
    <w:p>
      <w:r>
        <w:t>- 2 -</w:t>
      </w:r>
    </w:p>
    <w:p>
      <w:r>
        <w:t>* "&gt;"#1655,'A*BCCCCCC&amp;#$!D</w:t>
      </w:r>
    </w:p>
    <w:p>
      <w:r>
        <w:t>E*!!!#!! #"!(!F&amp;&amp; $&amp;* A* BCCCCCC "(# 1 (F! " !F$08 "F 1!9 &amp;!!* ! $## (F! # ? ! 88"F$!(F!&amp;!F13"F"#" 8G9"$$!""2* A*BCCCCCC(!! #"!?$! ""#1*!#9!!!#$$H" !1!" $&amp;" "!$1#* * "#"44"#1655,'!"##? A* BCCCCCC (F!! $$ (F! " &amp; $! $H 1!"*</w:t>
      </w:r>
    </w:p>
    <w:p>
      <w:r>
        <w:t>!! ! $' $ "F 1!# " $!' "#! 66"#1655,$$"!$H 1!"(#'"( ! $ " 89 "#1655,'!"#I! "#$## !D#!#E*</w:t>
      </w:r>
    </w:p>
    <w:p>
      <w:r>
        <w:t>4* "#$#$!$!&amp;# $$! " ! )*45 !*4 J *+, !*- ./ " 3?$!(1!$! 3"$"#"3 "3&amp;#)*4=!*4-/* 6** $#$9!$#""$!* 9! (F!#"?&amp;" &amp;"?!!? !F$"K19!($!"&amp;#"#!! )*65!*-J 7=*4&gt;; 4;=J 7! ' M8N' " *65 L6 ;OJ 7 "' 198!8 8P" " 89Q' N K " Q! 4-H-5 M8N' R!H</w:t>
      </w:r>
    </w:p>
    <w:p>
      <w:r>
        <w:t>- 3 - HA86555'"*65L&gt;6/*! 2""# !&amp;!2(!" &amp;!$!* 6*1* M!!F*4-!*46'!$!?!"#" 0 &amp;!# $ #' 0 #"9# &amp;I' 0 $9# " $ 2(!! !! ' 0 &amp;&amp; #* ! &amp; ? !F$" (!F*4-!*+&amp;?! "F29$!!( ! $!' H (F$!' "#9 ! (# $ ! ! " $!9 )*,+ !*4 /* "#&amp;' ! "#"$$!91&amp;"#!$&amp;? 29' $ "F 1!# )* 4- !*6 *,+ !*6 $8*- /* -*</w:t>
      </w:r>
    </w:p>
    <w:p>
      <w:r>
        <w:t>!F$'$"#"44"#1655,'!" # $ $!9 "#! 66 "#1 655, $ $"!"#(#(" $3&amp; * $!9%$#?!$$'F$"#? !F3"!"#* M $! $ #( "#!# 1!' # $$!# (% 3"'13"% &amp;"&amp;$!$'#$# &amp;#!$3$ !"!$) 7 46=-4"*6 "#1655,$*</w:t>
      </w:r>
    </w:p>
    <w:p>
      <w:r>
        <w:t>!-.#/0*@A T U</w:t>
      </w:r>
    </w:p>
    <w:p>
      <w:r>
        <w:t>B' $#" J AA " MM</w:t>
      </w:r>
    </w:p>
    <w:p>
      <w:r>
        <w:t>A B U'39* "!" !!@</w:t>
      </w:r>
    </w:p>
    <w:p>
      <w:r>
        <w:t>7!$$A T U</w:t>
      </w:r>
    </w:p>
    <w:p>
      <w:r>
        <w:t>B</w:t>
      </w:r>
    </w:p>
    <w:p>
      <w:r>
        <w:t>&amp;&amp;@ #"@</w:t>
      </w:r>
    </w:p>
    <w:p>
      <w:r>
        <w:t>$#"#(#$ ?!F&amp;&amp;#$! 92$$!9&amp;&amp;!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