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DCSO/136/2007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https://mcp.opencaselaw.ch/entscheid/ge_gerichte_DCSO_136_2007</w:t>
      </w:r>
    </w:p>
    <w:p>
      <w:r>
        <w:t>FR: GE_GERICHTE DCSO/136/2007 du 22 mars 2007</w:t>
      </w:r>
    </w:p>
    <w:p>
      <w:r>
        <w:t>IT: GE_GERICHTE DCSO/136/2007 del 22 marzo 2007</w:t>
      </w:r>
    </w:p>
    <w:p>
      <w:pPr>
        <w:pStyle w:val="Heading2"/>
      </w:pPr>
      <w:r>
        <w:t>Regeste</w:t>
      </w:r>
    </w:p>
    <w:p>
      <w:r>
        <w:t>Résumé: La plaignante n'a pas donné suite à l'injonction de la Commission de surveillance dans le délai. Plainte irrecevable (13 LaLP).</w:t>
      </w:r>
    </w:p>
    <w:p>
      <w:pPr>
        <w:pStyle w:val="Heading2"/>
      </w:pPr>
      <w:r>
        <w:t>Volltext</w:t>
      </w:r>
    </w:p>
    <w:p>
      <w:r>
        <w:t>DCSO/136/07 !" # # ! ! $%%!#!% &amp;'" ! !##!% ()*+ ),-.) !/!"#"!</w:t>
      </w:r>
    </w:p>
    <w:p>
      <w:r>
        <w:t>0 %"!" &amp;122213&amp;! !45' %! $4#"! # ! #"!"()122 )16 ) 7.! '5 !##%%!89()122 ), ) 7.)!/"!9"! 9%% &amp;!' &amp;' $'" ! : !#&amp;/9"()36 7.)</w:t>
      </w:r>
    </w:p>
    <w:p>
      <w:r>
        <w:t>33,622;&amp;# 1; %" 6%"622;# ! !! #</w:t>
      </w:r>
    </w:p>
    <w:p>
      <w:r>
        <w:t>? !"#"$</w:t>
      </w:r>
    </w:p>
    <w:p>
      <w:r>
        <w:t>- 2 -</w:t>
      </w:r>
    </w:p>
    <w:p>
      <w:r>
        <w:t>) 9"#" 6%"622;&amp;@@@@@@A%"# ! !! # L) "9: N&amp; #"!F LL) 8 ## O L PN&amp;59)</w:t>
      </w:r>
    </w:p>
    <w:p>
      <w:r>
        <w:t>! ! &gt;</w:t>
      </w:r>
    </w:p>
    <w:p>
      <w:r>
        <w:t>%%&gt; "!&gt; L A</w:t>
      </w:r>
    </w:p>
    <w:p>
      <w:r>
        <w:t>"9:N</w:t>
      </w:r>
    </w:p>
    <w:p>
      <w:r>
        <w:t>#"!"'"#= B%%"# 94## 9%%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