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DCSO/133/2013 vom 13. Juni 2013</w:t>
      </w:r>
    </w:p>
    <w:p>
      <w:r>
        <w:t>GE Cour de justice, 2013-06-13, FR</w:t>
      </w:r>
    </w:p>
    <w:p>
      <w:r>
        <w:rPr>
          <w:b/>
        </w:rPr>
        <w:t xml:space="preserve">Quelle: </w:t>
      </w:r>
      <w:r>
        <w:t>https://mcp.opencaselaw.ch/entscheid/ge_gerichte_DCSO_133_2013</w:t>
      </w:r>
    </w:p>
    <w:p>
      <w:r>
        <w:t>FR: GE_GERICHTE DCSO/133/2013 du 13 juin 2013</w:t>
      </w:r>
    </w:p>
    <w:p>
      <w:r>
        <w:t>IT: GE_GERICHTE DCSO/133/2013 del 13 giugno 2013</w:t>
      </w:r>
    </w:p>
    <w:p>
      <w:pPr>
        <w:pStyle w:val="Heading2"/>
      </w:pPr>
      <w:r>
        <w:t>Regeste</w:t>
      </w:r>
    </w:p>
    <w:p>
      <w:r>
        <w:t>Résumé: Le plaignant n'a pas produit l'acte attaqué dans le délai.</w:t>
      </w:r>
    </w:p>
    <w:p>
      <w:pPr>
        <w:pStyle w:val="Heading2"/>
      </w:pPr>
      <w:r>
        <w:t>Erwägungen</w:t>
      </w:r>
    </w:p>
    <w:p>
      <w:r>
        <w:rPr>
          <w:b/>
        </w:rPr>
        <w:t>E. 1</w:t>
      </w:r>
    </w:p>
    <w:p>
      <w:r>
        <w:t>La Chambre de surveillance est compétente pour statuer sur les plaintes formées en application de la loi fédérale du 11 avril 1889 sur la poursuite pour dettes et la faillite (LP; RS 281.1;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w:t>
      </w:r>
    </w:p>
    <w:p>
      <w:r>
        <w:rPr>
          <w:b/>
        </w:rPr>
        <w:t>E. 2.2</w:t>
      </w:r>
    </w:p>
    <w:p>
      <w:r>
        <w:t>En l'espèce, la Chambre de céans a, par courrier expédié sous pli recommandé le 21 mai 2013, imparti au plaignant un délai au 31 suivant pour produire l'acte attaqué et compléter la motivation de sa plainte sous peine d'irrecevabilité. L'intéressé n'a pas donné suite à cette injonction. Sa plainte sera en conséquence déclarée irrecevable.</w:t>
      </w:r>
    </w:p>
    <w:p>
      <w:r>
        <w:rPr>
          <w:b/>
        </w:rPr>
        <w:t>E. 3</w:t>
      </w:r>
    </w:p>
    <w:p>
      <w:r>
        <w:t>La présente décision est prise en application des art. 72 LPA et 9 al. 2 LaLP. Elle sera toutefois communiquée à l'Office des poursuites.</w:t>
      </w:r>
    </w:p>
    <w:p>
      <w:r>
        <w:t>* * * * *</w:t>
      </w:r>
    </w:p>
    <w:p>
      <w:r>
        <w:t>- 4/4 -</w:t>
      </w:r>
    </w:p>
    <w:p>
      <w:r>
        <w:t>A/1597/2013-CS PAR CES MOTIFS, La Chambre de surveillance :</w:t>
      </w:r>
    </w:p>
    <w:p>
      <w:r>
        <w:t>Déclare irrecevable la plainte A/1597/2013 formée le 17 mai 2013 par M. S______. Siégeant : Madame Ariane WEYENETH, présidente; Monsieur Philipp GANZONI et Monsieur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