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DCSO/131/2019 vom 3. September 2018</w:t>
      </w:r>
    </w:p>
    <w:p>
      <w:r>
        <w:t>GE Cour de justice, 2018-09-03, FR</w:t>
      </w:r>
    </w:p>
    <w:p>
      <w:r>
        <w:rPr>
          <w:b/>
        </w:rPr>
        <w:t xml:space="preserve">Quelle: </w:t>
      </w:r>
      <w:r>
        <w:t>https://mcp.opencaselaw.ch/entscheid/ge_gerichte_DCSO_131_2019</w:t>
      </w:r>
    </w:p>
    <w:p>
      <w:r>
        <w:t>FR: GE_GERICHTE DCSO/131/2019 du 3 septembre 2018</w:t>
      </w:r>
    </w:p>
    <w:p>
      <w:r>
        <w:t>IT: GE_GERICHTE DCSO/131/2019 del 3 settembre 2018</w:t>
      </w:r>
    </w:p>
    <w:p>
      <w:pPr>
        <w:pStyle w:val="Heading2"/>
      </w:pPr>
      <w:r>
        <w:t>Erwägungen</w:t>
      </w:r>
    </w:p>
    <w:p>
      <w:r>
        <w:rPr>
          <w:b/>
        </w:rPr>
        <w:t>E. 1</w:t>
      </w:r>
    </w:p>
    <w:p>
      <w:r>
        <w:t>Déposée en temps utile (art. 17 al. 2 LP) et dans les formes prévues par la loi (art. 9 al. 1 et 2 LALP; 65 al. 1 et 2 LPA, applicables par renvoi de l'art. 9 al. 4 LALP), auprès de l'autorité compétente pour en connaître (art. 6 al. 1 et 3 LALP;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Le plaignant soutient que la révocation des cessions octroyées le 1er juin 2017 est contraire à l'art. 260 LP et que l'Office aurait dû lui octroyer les mêmes prolongations de délai que celles consenties aux autres cessionnaires. S'agissant de la prétention inventoriée sous le poste C19, le plaignant fait valoir qu'il a agi en temps utile devant les tribunaux lettons, de sorte que la révocation de la cession est nulle de plein droit.</w:t>
      </w:r>
    </w:p>
    <w:p>
      <w:r>
        <w:t>2.1.1 L'administration de la faillite procède à la réalisation des biens appartenant au failli. Outre la vente aux enchères et la vente de gré à gré (art. 256 al. 1 LP), l'Office peut également proposer aux créanciers de renoncer à faire valoir une prétention de la masse et leur en proposer la cession, aux conditions de l'art. 260 al. 2 LP (VOUILLOZ, in CR LP, 2005, n. 31 ad art. 231 LP). Selon la jurisprudence, la cession selon l'art. 260 LP n'est pas une cession au sens des art. 164 ss CO. Il s'agit d'une institution du droit de la faillite et du droit de</w:t>
      </w:r>
    </w:p>
    <w:p>
      <w:r>
        <w:t>- 5/8 -</w:t>
      </w:r>
    </w:p>
    <w:p>
      <w:r>
        <w:t>A/3007/2018-CS procédure sui generis qui peut être considérée comme une sorte de "Prozessstandschaft", permettant au cessionnaire d'entamer un procès en son propre nom et pour son propre compte ou de reprendre celui-ci dans les mêmes conditions, sans qu'il devienne pour autant, par la cession, le titulaire de la prétention litigieuse; ne lui est cédé que le droit d'agir à la place de la masse (ATF 140 IV 155 consid. 3.4.4 et les arrêts cités; 139 III 391 consid. 5.1). Ainsi, les créanciers de la masse ne poursuivent pas le recouvrement de créances dont ils sont titulaires, mais de créances du failli qui tombent dans la masse. Ils disposent toutefois d'un droit préférentiel au moment de la répartition du produit du procès (art. 260 al. 2 LP). L'Office accorde la cession à tous les créanciers de la masse qui la demandent. Le droit d'obtenir une cession des droits de la masse au sens de l'art. 260 LP est lié ex lege à la qualité d'intervenant du créancier colloqué (ATF 55 III 65 consid. 2; GILLIERON, Commentaire LP, n. 15 ad art. 260 LP). 2.1.2 Lorsque plusieurs créanciers cessionnaires font valoir en justice la prétention cédée, ils forment une consorité nécessaire (improprement dite), en ce sens que cette prétention ne peut faire l'objet que d'un seul jugement. On ne peut toutefois pas exiger d'eux une action concertée : l'art. 260 LP n'impose pas que tous les ayants droits ouvrent le procès ensemble, le conduisent et agissent en se mettant d'accord. Les consorts ne forment donc pas un tout indivisible et chaque créancier conserve le droit, à titre indépendant, d'alléguer des faits (même contradictoires à ceux allégués par les autres créanciers), de défendre sa position juridique, de se faire représenter par son propre avocat et de renoncer à continuer le procès sans préjudice pour les autres (ATF 136 III 534 consid. 2.1; 121 III 291 consid. 3a; 121 III 488 consid. 2c-2e, JdT 1997 II 147; arrêt du Tribunal fédéral 4C.263/2004 consid. 1.1; HOHL, Procédure civile I, 2ème éd., 2016, §10 n. 920 ss). En outre, chaque créancier cessionnaire a la faculté d'agir : il n'est pas obligé d'intenter action, mais s'il laisse s'écouler le délai qui lui a été fixé sans agir, la cession pourra être révoquée par l'administration de la faillite (ATF 121 III 291 consid. 3c; arrêts du Tribunal fédéral 5A_483/2012 du 23 août 2012, consid. 5.3.1). En cas de révocation (et donc caducité) de la cession, l'administration de la masse recouvre le droit de disposer des prétentions antérieurement cédées (arrêts du Tribunal fédéral 5A_483/2012 déjà cité consid. 5.3.1; 7B.18/2006 du 24 avril 2006 consid. 4.3.1,). 2.1.3 La formule 7F relative à la cession de droits de la masse à teneur de l'art. 260 LP prévoit notamment que l'administration de la faillite se réserve le droit d'annuler la cession si le créancier cessionnaire n'agit pas en justice dans le délai qui lui aura été fixé. Lorsqu'il y a plusieurs créanciers cessionnaires, l'administration doit fixer un délai unique (ATF 121 III 291 consid. 2a et 3b). Par ailleurs, lorsqu'elle prolonge ce délai, elle doit le faire pour tous les créanciers</w:t>
      </w:r>
    </w:p>
    <w:p>
      <w:r>
        <w:t>- 6/8 -</w:t>
      </w:r>
    </w:p>
    <w:p>
      <w:r>
        <w:t>A/3007/2018-CS cessionnaires, non au profit d'un seul (ATF 40 III 431 consid. 2). Cette jurisprudence s'inspire du principe d'égalité entre les créanciers : tous ceux qui ont demandé la cession doivent en principe être traités sur un pied d'égalité, et l'administration ne doit rien entreprendre qui vienne troubler cette égalité (ATF 40 III 431 consid. 2; 121 III 291 consid. 3b). Ce principe d'égalité entre les créanciers ne commande toutefois de traiter également que les situations semblables. Se trouvent ainsi dans une même situation exigeant un traitement égal, tous les créanciers qui ont requis une cession, respectivement tous ceux qui ont sollicité une prolongation du délai pour agir (ATF 121 III 291 consid. 3b). Le cessionnaire qui entend conserver son droit à agir doit requérir personnellement la prolongation du délai, faute de quoi il est réputé y renoncer, la cession devenant alors caduque pour autant que l'administration de la faillite la révoque (ATF 121 III 291 consid. 3c). En conséquence, l'égalité entre les créanciers cessionnaires implique de faire bénéficier du même délai uniquement ceux d'entre eux qui ont manifesté leur volonté, le créancier qui a laissé écouler le délai sans agir ou sans demander de prolongation ne pouvant en revanche plus prétendre à la qualité de cessionnaire (Ibidem).</w:t>
      </w:r>
    </w:p>
    <w:p>
      <w:r>
        <w:rPr>
          <w:b/>
        </w:rPr>
        <w:t>E. 2.2</w:t>
      </w:r>
    </w:p>
    <w:p>
      <w:r>
        <w:t>En l'espèce, la plainte doit être admise en tant qu'elle porte sur la prétention inventoriée sous la rubrique C19. Il ressort en effet des pièces produites que le plaignant a actionné G______ SA devant les juridictions lettones le 29 juin 2018, soit dans le délai fixé, de sorte que la décision querellée doit être annulée en tant qu'elle révoque cette cession. En revanche, le plaignant ne peut pas se prévaloir du principe d'égalité entre les créanciers cessionnaires pour contester la décision de l'Office en tant qu'elle révoque la cession des prétentions inventoriées sous les postes C1 à C4, C6, C7, C12, C23 et C27. A cet égard, l'Office s'est trouvé en présence de situations différentes : celle des créanciers ayant agi dans le délai fixé et/ou ayant expressément requis une prolongation de délai en temps utile, d'une part, et celle du plaignant, qui a laissé écouler le délai imparti sans réagir, malgré la menace formelle de révocation de la cession en cas d'inaction, d'autre part. Conformément à la jurisprudence mentionnée plus haut (consid. 2.1.3), l'Office était en droit de distinguer les deux situations et de les traiter différemment.</w:t>
      </w:r>
    </w:p>
    <w:p>
      <w:r>
        <w:t>Le fait que la plupart des autres créanciers cessionnaires ont requis une prolongation du délai sans en informer le plaignant n'y change rien. N'ayant reçu aucune réponse à ses lettres du 28 avril 2018, ce dernier avait tout loisir de consulter le dossier de faillite auprès de l'Office afin de vérifier si d'autres cessionnaires avaient requis ou non une telle prolongation. Il pouvait également solliciter une prolongation du délai à titre préventif et, le cas échéant, renoncer à agir dans le délai utilement prolongé. En tout état, vu la teneur du courrier de</w:t>
      </w:r>
    </w:p>
    <w:p>
      <w:r>
        <w:t>- 7/8 -</w:t>
      </w:r>
    </w:p>
    <w:p>
      <w:r>
        <w:t>A/3007/2018-CS l'Office du 19 juillet 2018 et en l'absence de toute démarche du plaignant tendant à la sauvegarde de ses droits, la révocation des cessions concernées a valablement été prononcée. La plainte sera donc rejetée pour le surplus.</w:t>
      </w:r>
    </w:p>
    <w:p>
      <w:r>
        <w:rPr>
          <w:b/>
        </w:rPr>
        <w:t>E. 3</w:t>
      </w:r>
    </w:p>
    <w:p>
      <w:r>
        <w:t>La procédure de plainte est gratuite (art. 20a al. 2 ch. 5 LP et art. 61 al. 2 let. a OELP) et il ne peut être alloué aucuns dépens dans cette procédure (art. 62 al. 2 OELP). * * * * *</w:t>
      </w:r>
    </w:p>
    <w:p>
      <w:r>
        <w:t>- 8/8 -</w:t>
      </w:r>
    </w:p>
    <w:p>
      <w:r>
        <w:t>A/3007/2018-CS PAR CES MOTIFS, La Chambre de surveillance : A la forme : Déclare recevable la plainte formée le 3 septembre 2018 par A______ contre la décision de l'Office des faillites du 20 août 2018, révoquant les cessions (art. 260 LP) des prétentions inventoriées dans la faillite de B______ SA sous les postes C1 à C4, C6, C7, C12, C 19, C23 et C27. Au fond : Annule la décision attaquée en tant qu'elle révoque la cession de la prétention inventoriée sous le poste C19. Confirme cette décision pour le surplus. Déboute les parties de toutes autres conclusions. Siégeant : Madame Nathalie RAPP, présidente; Madame Marilyn NAHMANI et Monsieur Eric DE PREUX, juges assesseurs ;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