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DCSO/12/2012 vom 23. Juni 2011</w:t>
      </w:r>
    </w:p>
    <w:p>
      <w:r>
        <w:t>GE Cour de justice, 2011-06-23, FR</w:t>
      </w:r>
    </w:p>
    <w:p>
      <w:r>
        <w:rPr>
          <w:b/>
        </w:rPr>
        <w:t xml:space="preserve">Quelle: </w:t>
      </w:r>
      <w:r>
        <w:t>https://mcp.opencaselaw.ch/entscheid/ge_gerichte_DCSO_12_2012</w:t>
      </w:r>
    </w:p>
    <w:p>
      <w:r>
        <w:t>FR: GE_GERICHTE DCSO/12/2012 du 23 juin 2011</w:t>
      </w:r>
    </w:p>
    <w:p>
      <w:r>
        <w:t>IT: GE_GERICHTE DCSO/12/2012 del 23 giugno 2011</w:t>
      </w:r>
    </w:p>
    <w:p>
      <w:pPr>
        <w:pStyle w:val="Heading2"/>
      </w:pPr>
      <w:r>
        <w:t>Regeste</w:t>
      </w:r>
    </w:p>
    <w:p>
      <w:r>
        <w:t>Résumé: Le plaignant, qui invoque des charges nouvelles, doit s'adresser à l'Office des poursuites.</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w:t>
      </w:r>
    </w:p>
    <w:p>
      <w:r>
        <w:rPr>
          <w:b/>
        </w:rPr>
        <w:t>E. 1.2</w:t>
      </w:r>
    </w:p>
    <w:p>
      <w:r>
        <w:t>Lorsque le débiteur invoque des faits nouveaux, il lui appartient de les faire valoir par la voie de la révision de la saisie auprès de l'office des poursuites et non par la voie de la plainte (art. 93 al. 3 LP; SJ 2000 II ch. 4.2; BlSchK 1998 229).</w:t>
      </w:r>
    </w:p>
    <w:p>
      <w:r>
        <w:rPr>
          <w:b/>
        </w:rPr>
        <w:t>E. 1.3</w:t>
      </w:r>
    </w:p>
    <w:p>
      <w:r>
        <w:t>En l'occurrence, le plaignant invoque des faits nouveaux, à savoir que son loyer, charges comprises, n'est plus de 700 fr. mais de 800 fr., et que son épouse</w:t>
      </w:r>
    </w:p>
    <w:p>
      <w:r>
        <w:t>- 3/4 -</w:t>
      </w:r>
    </w:p>
    <w:p>
      <w:r>
        <w:t>A/4492/2011-CS s'acquitte d'une cotisation AVS de 40 fr. ainsi que d'une prime d'assurance maladie dont le montant n'est pas établi.</w:t>
      </w:r>
    </w:p>
    <w:p>
      <w:r>
        <w:t>Sa plainte doit en conséquence être déclarée irrecevable.</w:t>
      </w:r>
    </w:p>
    <w:p>
      <w:r>
        <w:rPr>
          <w:b/>
        </w:rPr>
        <w:t>E. 1.4</w:t>
      </w:r>
    </w:p>
    <w:p>
      <w:r>
        <w:t>Cela étant, la Chambre de surveillance rappellera au plaignant qui lui incombe de transmettre à l'Office les décisions de la Caisse relatives à la fixation des cotisations AVS, la police d'assurance maladie, le nouveau bail à loyer, ainsi que les justificatifs du paiement régulier de ces charges (cf. DCSO/190/2010 consid. 2.1.2; DCSO/528/2010 du 9 décembre 2010 consid. 3).</w:t>
      </w:r>
    </w:p>
    <w:p>
      <w:r>
        <w:rPr>
          <w:b/>
        </w:rPr>
        <w:t>E. 1.5</w:t>
      </w:r>
    </w:p>
    <w:p>
      <w:r>
        <w:t>Au surplus, s'agissant des contributions que le plaignant allègue verser pour l'entretien des enfants de son épouse restés au Z______, la Chambre de céans renvoie le plaignant aux sept décisions qu'elle a déjà rendues (DCSO/444/2011 du 24 novembre 2011 consid. 3; 355/2011 du 13 octobre 2011 consid. 3.3; 271/2011 du 25 août 2011 consid. 2.2; 190/2011 du 23 juin 2011 consid. 2.2.1; 528/2010 consid. 3; 455/2010 du 28 octobre 2010 consid. 3.c; 289/2010 du 17 juin 2010 consid. 4.c).</w:t>
      </w:r>
    </w:p>
    <w:p>
      <w:r>
        <w:rPr>
          <w:b/>
        </w:rPr>
        <w:t>E. 2</w:t>
      </w:r>
    </w:p>
    <w:p>
      <w:r>
        <w:t>La présente décision est rendue en application des art. 72 LPA et 9 al. 4 LaLP. Elle sera toutefois communiquée à l'Office.</w:t>
      </w:r>
    </w:p>
    <w:p>
      <w:r>
        <w:t>* * * * *</w:t>
      </w:r>
    </w:p>
    <w:p>
      <w:r>
        <w:t>- 4/4 -</w:t>
      </w:r>
    </w:p>
    <w:p>
      <w:r>
        <w:t>A/4492/2011-CS PAR CES MOTIFS, La Chambre de surveillance : Déclare irrecevable la plainte formée le 29 décembre 2011 par M. B______ contre la saisie de rente exécutée dans le cadre des poursuites formant la série n° 11 xxxx98 E.</w:t>
      </w:r>
    </w:p>
    <w:p>
      <w:r>
        <w:t>Siégeant : Madame Ariane WEYENETH, présidente; Monsieur Antoine HAMDAN et Monsieur Denis KELLER,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