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DCSO/12/2007 vom 18. Januar 2007</w:t>
      </w:r>
    </w:p>
    <w:p>
      <w:r>
        <w:t>GE Cour de justice, 2007-01-18, DE</w:t>
      </w:r>
    </w:p>
    <w:p>
      <w:r>
        <w:rPr>
          <w:b/>
        </w:rPr>
        <w:t xml:space="preserve">Quelle: </w:t>
      </w:r>
      <w:r>
        <w:t>https://mcp.opencaselaw.ch/entscheid/ge_gerichte_DCSO_12_2007</w:t>
      </w:r>
    </w:p>
    <w:p>
      <w:r>
        <w:t>FR: GE_GERICHTE DCSO/12/2007 du 18 janvier 2007</w:t>
      </w:r>
    </w:p>
    <w:p>
      <w:r>
        <w:t>IT: GE_GERICHTE DCSO/12/2007 del 18 gennaio 2007</w:t>
      </w:r>
    </w:p>
    <w:p>
      <w:pPr>
        <w:pStyle w:val="Heading2"/>
      </w:pPr>
      <w:r>
        <w:t>Regeste</w:t>
      </w:r>
    </w:p>
    <w:p>
      <w:r>
        <w:t>Résumé: Le plaignant a omis de produire la décision attaquée.</w:t>
      </w:r>
    </w:p>
    <w:p>
      <w:pPr>
        <w:pStyle w:val="Heading2"/>
      </w:pPr>
      <w:r>
        <w:t>Volltext</w:t>
      </w:r>
    </w:p>
    <w:p>
      <w:r>
        <w:t>DCSO/12/07 ! " " #$$ " $%&amp;! "" $'()*(+,-( . !"!</w:t>
      </w:r>
    </w:p>
    <w:p>
      <w:r>
        <w:t>/ $! ! 0 1 &amp; $ #0"! " "! !'(233(24( 5- &amp;1 " "$$ 67'(233(+( 5-( .! 7! 7 $$% &amp;%&amp;#&amp;! 8 "% .7!'(94 5-(</w:t>
      </w:r>
    </w:p>
    <w:p>
      <w:r>
        <w:t>:9)*;:433*% &amp;. 0" 9 !/ 433* $! " % ! 4? / 433*% @@@@@@A</w:t>
      </w:r>
    </w:p>
    <w:p>
      <w:r>
        <w:t>!%</w:t>
      </w:r>
    </w:p>
    <w:p>
      <w:r>
        <w:t>9 !/433*% ""B$$ " "C3)0000*)AC3*0000+4D'-( "7 !! &amp;B ! "!$!/ &amp; B"8!/B0"(!7""! &amp; " !! !! ! 2E1433E%@@@@@@A $! !&amp;B/ !B0"% 2? !/433*( B"" !7%" " B"&amp;B !! ! % . "7! " 0&amp; % . $$ !( $ 2E 1 433E% $$ &amp;B ! &amp;(!7" " " B$$!2? !/433*( !7 % ! &amp;B / &gt; " !% "! 2? !/ 433*% &amp; "7 B " F G " B0" $ " B$$(% !B8""7B"""! " ( &amp;. 0""!&amp; !!/( P P P P P</w:t>
      </w:r>
    </w:p>
    <w:p>
      <w:r>
        <w:t>- 4 -</w:t>
      </w:r>
    </w:p>
    <w:p>
      <w:r>
        <w:t>)</w:t>
      </w:r>
    </w:p>
    <w:p>
      <w:r>
        <w:t>*</w:t>
      </w:r>
    </w:p>
    <w:p>
      <w:r>
        <w:t>! / &amp;. 0" $! 9 !/ 433* " "C3)0000*)A3*0000+4D(</w:t>
      </w:r>
    </w:p>
    <w:p>
      <w:r>
        <w:t>+,!-.(=H DQ R% "! J HH AA</w:t>
      </w:r>
    </w:p>
    <w:p>
      <w:r>
        <w:t>H RQ%17( =</w:t>
      </w:r>
    </w:p>
    <w:p>
      <w:r>
        <w:t>5""H</w:t>
      </w:r>
    </w:p>
    <w:p>
      <w:r>
        <w:t>DQ R</w:t>
      </w:r>
    </w:p>
    <w:p>
      <w:r>
        <w:t>$$= ! =</w:t>
      </w:r>
    </w:p>
    <w:p>
      <w:r>
        <w:t>"! !&amp;!"&lt;B$$!" 70""7$$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