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DCSO/129/2015 vom 6. Februar 2015</w:t>
      </w:r>
    </w:p>
    <w:p>
      <w:r>
        <w:t>GE Cour de justice, 2015-02-06, FR</w:t>
      </w:r>
    </w:p>
    <w:p>
      <w:r>
        <w:rPr>
          <w:b/>
        </w:rPr>
        <w:t xml:space="preserve">Quelle: </w:t>
      </w:r>
      <w:r>
        <w:t>https://mcp.opencaselaw.ch/entscheid/ge_gerichte_DCSO_129_2015</w:t>
      </w:r>
    </w:p>
    <w:p>
      <w:r>
        <w:t>FR: GE_GERICHTE DCSO/129/2015 du 6 février 2015</w:t>
      </w:r>
    </w:p>
    <w:p>
      <w:r>
        <w:t>IT: GE_GERICHTE DCSO/129/2015 del 6 febbraio 2015</w:t>
      </w:r>
    </w:p>
    <w:p>
      <w:pPr>
        <w:pStyle w:val="Heading2"/>
      </w:pPr>
      <w:r>
        <w:t>Erwägungen</w:t>
      </w:r>
    </w:p>
    <w:p>
      <w:r>
        <w:rPr>
          <w:b/>
        </w:rPr>
        <w:t>E. 1.1</w:t>
      </w:r>
    </w:p>
    <w:p>
      <w:r>
        <w:t>La Chambre de surveillance est compétente pour statuer sur le point de savoir si un débiteur est sujet à la poursuite par voie de faillite ou non et, le cas échéant, pour constater la nullité d’une commination de faillite notifiée alors que ledit débiteur n’était pas soumis à ce mode de poursuite (art. 22 et 173 al. 2 LP).</w:t>
      </w:r>
    </w:p>
    <w:p>
      <w:r>
        <w:t>Le choix erroné du mode de continuation de la poursuite ordinaire par l’Office entraîne la nullité des actes fondés sur ce choix. Les actes antérieurs de poursuite, en particulier ceux de la procédure préalable, restent toutefois valables (ATF 101 III 18 consid. 1, JdT 1976 II 104 et les références citées).</w:t>
      </w:r>
    </w:p>
    <w:p>
      <w:r>
        <w:rPr>
          <w:b/>
        </w:rPr>
        <w:t>E. 1.2</w:t>
      </w:r>
    </w:p>
    <w:p>
      <w:r>
        <w:t>La présente requête en constatation de la validité d’une commination de faillite, formée par ordonnance du Tribunal de première instance du 4 février 2015, est dès lors recevable.</w:t>
      </w:r>
    </w:p>
    <w:p>
      <w:r>
        <w:rPr>
          <w:b/>
        </w:rPr>
        <w:t>E. 2.1</w:t>
      </w:r>
    </w:p>
    <w:p>
      <w:r>
        <w:t>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(GILLIERON, Commentaire, ad art. 159-176 n° 2).</w:t>
      </w:r>
    </w:p>
    <w:p>
      <w:r>
        <w:t>La poursuite se continue par voie de faillite lorsque le débiteur est inscrit au Registre du commerce en l’une ou l’autre des qualités énumérées exhaustivement à l’art. 39 LP, en particulier en qualité de chef d’une raison individuelle (art. 934 et 935 CO ; art. 39 al. 1 ch. 1 LP).</w:t>
      </w:r>
    </w:p>
    <w:p>
      <w:r>
        <w:t>- 4/5 -</w:t>
      </w:r>
    </w:p>
    <w:p>
      <w:r>
        <w:t>A/399/2015-CS</w:t>
      </w:r>
    </w:p>
    <w:p>
      <w:r>
        <w:t>Les personnes physiques assujetties à la poursuite par voie de faillite en raison de leur inscription audit Registre y sont soumises pour l’ensemble de leurs dettes, tant privées que commerciales; elles répondent de ces dettes sur l’entier de leur patrimoine (GILLIERON, op. cit. ad art. 39 n° 25 et les arrêts cités).</w:t>
      </w:r>
    </w:p>
    <w:p>
      <w:r>
        <w:t>L’inscription prend date, pour le mode de poursuite, du lendemain de la publication dans la FOSC (art. 39 al. 3 LP).</w:t>
      </w:r>
    </w:p>
    <w:p>
      <w:r>
        <w:t>L’art. 43 LP prévoit toutefois des exceptions à l’assujettissement à la poursuite par voie de faillite au sens de l’art. 39 LP précité, cela en considération de la nature de certaines prétentions à recouvrer, telles que les primes de l’assurance accidents obligatoire.</w:t>
      </w:r>
    </w:p>
    <w:p>
      <w:r>
        <w:rPr>
          <w:b/>
        </w:rPr>
        <w:t>E. 2.2</w:t>
      </w:r>
    </w:p>
    <w:p>
      <w:r>
        <w:t>En l'espèce, il apparaît que l'inscription de la débitrice poursuivie au Registre du commerce, en qualité de titulaire d'une entreprise individuelle, exploitée sous la raison de commerce « C______ », dont ladite débitrice est également la titulaire, a été publiée dans la FOSC le xx 2010, soit bien avant le dépôt par la créancière, le 12 novembre 2014, de la réquisition de continuer la poursuite à son encontre.</w:t>
      </w:r>
    </w:p>
    <w:p>
      <w:r>
        <w:t>En outre, la débitrice poursuivie a son domicile privé à la même adresse que celle des locaux dans lesquels elle exploite cette raison de commerce, soit au xx, Avenue Z______ /12xx Genève, sur la commune de Genève.</w:t>
      </w:r>
    </w:p>
    <w:p>
      <w:r>
        <w:t>Pour le surplus, l’exception prévue à l’art. 43 LP au regard du recouvrement des primes d'une assurance accident obligatoire n'est ici pas réalisée, la débitrice étant poursuivie par la créancière requérante à la suite du défaut de paiement de primes d'assurance-maladie LAMAL et non pas d'assurance accident obligatoire.</w:t>
      </w:r>
    </w:p>
    <w:p>
      <w:r>
        <w:t>Au vu de ce qui précède, force est d’admettre que la poursuite n° 14 xxxx84 H, fondant la commination de faillite soumise à la Chambre de surveillance par le Tribunal de première instance, devait bien être continuée par la voie de la faillite et non par la voie de la saisie.</w:t>
      </w:r>
    </w:p>
    <w:p>
      <w:r>
        <w:t>Il s’ensuit que c’est à bon droit que l’Office a notifié le 16 septembre 2014 à la débitrice poursuivie une telle commination de faillite, dont la Chambre de surveillance constatera la validité. * * * * *</w:t>
      </w:r>
    </w:p>
    <w:p>
      <w:r>
        <w:t>- 5/5 -</w:t>
      </w:r>
    </w:p>
    <w:p>
      <w:r>
        <w:t>A/399/2015-CS PAR CES MOTIFS, La Chambre de surveillance : A la forme : Reçoit la requête formée le 6 février 2015 par le Tribunal de première instance en constatation de la validité de la commination de faillite, poursuite n° 14 xxxx84 H, notifiée le 24 septembre 2014 à Mme D______. Au fond : Constate la validité de cette commination de faillite, poursuite n° 14 xxxx84 H.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