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DCSO/128/2018 vom 4. Januar 2018</w:t>
      </w:r>
    </w:p>
    <w:p>
      <w:r>
        <w:t>GE Cour de justice, 2018-01-04, FR</w:t>
      </w:r>
    </w:p>
    <w:p>
      <w:r>
        <w:rPr>
          <w:b/>
        </w:rPr>
        <w:t xml:space="preserve">Quelle: </w:t>
      </w:r>
      <w:r>
        <w:t>https://mcp.opencaselaw.ch/entscheid/ge_gerichte_DCSO_128_2018</w:t>
      </w:r>
    </w:p>
    <w:p>
      <w:r>
        <w:t>FR: GE_GERICHTE DCSO/128/2018 du 4 janvier 2018</w:t>
      </w:r>
    </w:p>
    <w:p>
      <w:r>
        <w:t>IT: GE_GERICHTE DCSO/128/2018 del 4 gennaio 2018</w:t>
      </w:r>
    </w:p>
    <w:p>
      <w:pPr>
        <w:pStyle w:val="Heading2"/>
      </w:pPr>
      <w:r>
        <w:t>Regeste</w:t>
      </w:r>
    </w:p>
    <w:p>
      <w:r>
        <w:t>Résumé: Retard injustifié</w:t>
      </w:r>
    </w:p>
    <w:p>
      <w:pPr>
        <w:pStyle w:val="Heading2"/>
      </w:pPr>
      <w:r>
        <w:t>Volltext</w:t>
      </w:r>
    </w:p>
    <w:p>
      <w:r>
        <w:t>REPUBLIQUE ET</w:t>
      </w:r>
    </w:p>
    <w:p>
      <w:r>
        <w:t>CANTON DE GENEVE POUVOIR JUDICIAIRE A/85/2018-CS DCSO/128/18 DECISION DE LA COUR DE JUSTICE Chambre de surveillance des Offices des poursuites et faillites DU JEUDI 1ER MARS 2018</w:t>
      </w:r>
    </w:p>
    <w:p>
      <w:r>
        <w:t>Plainte 17 LP (A/85/2018-CS) formée en date du 4 janvier 2018 par A______ SA, élisant domicile c/o B______ SA.</w:t>
      </w:r>
    </w:p>
    <w:p>
      <w:r>
        <w:t>* * * * *</w:t>
      </w:r>
    </w:p>
    <w:p>
      <w:r>
        <w:t>Décision communiquée par courrier A à l'Office concerné et par pli et par plis recommandés du greffier du 2 mars 2018 à : - A______ SA c/o B______ SA</w:t>
      </w:r>
    </w:p>
    <w:p>
      <w:r>
        <w:t>- Office des poursuites.</w:t>
      </w:r>
    </w:p>
    <w:p>
      <w:r>
        <w:t>- 2/4 -</w:t>
      </w:r>
    </w:p>
    <w:p>
      <w:r>
        <w:t>A/85/2018-CS Attendu, EN FAIT, que par acte expédié le 4 janvier 2018 au greffe de la Chambre de surveillance, A______ SA s'est plainte d'un retard injustifié de la part de l'Office des poursuites (ci-après : l'Office) dans le traitement de la poursuite requise le 14 juillet 2017 contre C______ SARL, concluant à ce qu'il soit ordonné à l'Office d'établir un commandement de payer conforme à cette réquisition, "sans avance de frais complémentaire"; Que dans son rapport du 30 janvier 2018, l'Office s'en est rapporté à justice sur le bien- fondé de la plainte, en exposant ce qui suit : la réquisition lui est parvenue le 19 juillet 2017; le commandement de payer, poursuite n° 17 xxxx41 U, a été édité le 24 juillet 2017 et remis à la poste pour notification à la société débitrice, à l'adresse figurant sur la réquisition; la poste a retourné l'acte à l'Office le 1er septembre 2017, après avoir effectué trois passages infructueux les 24, 25 et 28 août 2017 et déposé une convocation le 29 août 2017; un agent notificateur s'est rendu sur place le 23 novembre 2017 et a constaté que la société débitrice était inconnue à l'adresse indiquée, son nom ne figurant ni sur la boîte-aux-lettres ni sur la porte; une convocation a été émise le 8 janvier 2018, étant précisé qu'un nouvel essai de notification auprès de l'organe responsable, D______, est en cours; Que par avis du 2 février 2018,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w:t>
      </w:r>
    </w:p>
    <w:p>
      <w:r>
        <w:t>- 3/4 -</w:t>
      </w:r>
    </w:p>
    <w:p>
      <w:r>
        <w:t>A/85/2018-CS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l'Office a rapidement édité un commandement et payer et initié les démarches en vue de notifier l'acte à la société débitrice; Qu'en revanche, un délai de près de trois mois s'est écoulé entre le retour de l'acte par la Poste et le passage d'un agent notificateur sur place, tandis qu'un délai supérieur à un mois s'est écoulé entre ce passage et l'envoi d'une convocation et d'une tentative de notification auprès de l'organe responsable; Que même en tenant compte des féries et de l'absence de collaboration de la poursuivie, les délais susvisés ne sont pas compatibles avec l'exigence de célérité et de diligence imposée par l'art. 71 al. 1 LP; Que la plainte sera dès lors être admise et ordre sera donné à l'Office de poursuivre sans désemparer la procédure de notification du commandement de payer jusqu'à son terme; Que la plaignante a également conclu à ce que la plainte soit admise "sans avance de frais complémentaire";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w:t>
      </w:r>
    </w:p>
    <w:p>
      <w:r>
        <w:t>* * * * *</w:t>
      </w:r>
    </w:p>
    <w:p>
      <w:r>
        <w:t>- 4/4 -</w:t>
      </w:r>
    </w:p>
    <w:p>
      <w:r>
        <w:t>A/85/2018-CS PAR CES MOTIFS, La Chambre de surveillance : A la forme : Déclare recevable la plainte formée le 4 janvier 2018 par A______ SA pour retard injustifié de l'Office des poursuites dans le traitement de la poursuite n° 17 xxxx41 U. Au fond : L'admet. Ordonne à l'Office de poursuivre sans désemparer et jusqu'à son terme la procédure de notification du commandement de payer, poursuite n° 17 xxxx41 U. Siégeant : Madame Nathalie RAPP, présidente; Madame Marilyn NAHMANI et Monsieur Denis KELLER, juges assesseurs;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