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DCSO/128/2007 vom 19. März 2007</w:t>
      </w:r>
    </w:p>
    <w:p>
      <w:r>
        <w:t>GE Cour de justice, 2007-03-19, DE</w:t>
      </w:r>
    </w:p>
    <w:p>
      <w:r>
        <w:rPr>
          <w:b/>
        </w:rPr>
        <w:t xml:space="preserve">Quelle: </w:t>
      </w:r>
      <w:r>
        <w:t>https://mcp.opencaselaw.ch/entscheid/ge_gerichte_DCSO_128_2007</w:t>
      </w:r>
    </w:p>
    <w:p>
      <w:r>
        <w:t>FR: GE_GERICHTE DCSO/128/2007 du 19 mars 2007</w:t>
      </w:r>
    </w:p>
    <w:p>
      <w:r>
        <w:t>IT: GE_GERICHTE DCSO/128/2007 del 19 marzo 2007</w:t>
      </w:r>
    </w:p>
    <w:p>
      <w:pPr>
        <w:pStyle w:val="Heading2"/>
      </w:pPr>
      <w:r>
        <w:t>Regeste</w:t>
      </w:r>
    </w:p>
    <w:p>
      <w:r>
        <w:t>Résumé: Sous réserve d'un abus de droit manifeste, il n'appartient ni aux offices des poursuites, ni aux autorités de surveillance de décider si une prétention est exigée à bon droit ou non. Il n'appartient donc pas à la Commission de surveillance de se prononcer sur le bien-fonds d'une créance. Plainte déclarée irrecevable.</w:t>
      </w:r>
    </w:p>
    <w:p>
      <w:pPr>
        <w:pStyle w:val="Heading2"/>
      </w:pPr>
      <w:r>
        <w:t>Volltext</w:t>
      </w:r>
    </w:p>
    <w:p>
      <w:r>
        <w:t>DCSO/128/07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:;02:511 ?????? @ @??????(</w:t>
      </w:r>
    </w:p>
    <w:p>
      <w:r>
        <w:t>!&amp;!AB</w:t>
      </w:r>
    </w:p>
    <w:p>
      <w:r>
        <w:t>!" ##$!"%"&amp;'$("</w:t>
      </w:r>
    </w:p>
    <w:p>
      <w:r>
        <w:t>- 2 -</w:t>
      </w:r>
    </w:p>
    <w:p>
      <w:r>
        <w:t>( 24511 $$ "'C"B&gt;$$-$!A @ @?????? "9% " =1*3333006 8!"&gt;??????'C"B&gt; ??????-( ( 5+$!511 $$&amp;! A@ @??????%&amp; "0+511 &amp;!A@@??????5+$!511 "" "% ??????D3"!%/%&gt;""A % E</w:t>
      </w:r>
    </w:p>
    <w:p>
      <w:r>
        <w:t>F( ??????D3"&amp;"! 4 ! 9 A &gt; ! " @ @?????? ! 4 ( @@?????? "E</w:t>
      </w:r>
    </w:p>
    <w:p>
      <w:r>
        <w:t>F( ?????? D &amp; &amp; @@??????E</w:t>
      </w:r>
    </w:p>
    <w:p>
      <w:r>
        <w:t>! "#" $ $ '- %</w:t>
      </w:r>
    </w:p>
    <w:p>
      <w:r>
        <w:t>&amp; F( "!" &gt; &gt;$$"$( ( &amp; !&amp;!&gt;!"4A"&amp;?????? D 4$ &gt; " "! @ @??????% ! $ "" &gt;( 0+ % " ! G511 /! "( ! &amp;! % &gt;"%&amp; ! &gt;""!""$ !% &gt; "%&amp; &gt;$$"$3! !$3!" " $&amp;( ( 02511 ! &amp;! . E # #F( ??????D""!! "%!8&amp; E# # $! &amp; '- "</w:t>
      </w:r>
    </w:p>
    <w:p>
      <w:r>
        <w:t>&amp; # #</w:t>
      </w:r>
    </w:p>
    <w:p>
      <w:r>
        <w:t>- 3 - F( ?????? D "" &amp; @ @?????? !! &gt; 60;;;%&amp;&gt;!"9!&amp;&gt; 3" &gt; ?????? E '()F( &gt; " ??????D 02511 ! "&gt;??????$&gt;/4 &gt;"! 4 6% &amp; 4 " ( !8 % ?????? D &amp; &amp; E " % ! #</w:t>
      </w:r>
    </w:p>
    <w:p>
      <w:r>
        <w:t># # F( $% ??????DE F( 6( "!" !%&gt;$$ &amp;!&amp;@@?????? &gt;" !$!!A "!3 0+ 511 3 8 $ A ?????? D &amp; @ @?????? $8 " / / &gt; !!% " " 9 &amp;! "8"(</w:t>
      </w:r>
    </w:p>
    <w:p>
      <w:r>
        <w:t>0(( ! "!% &amp;&gt;! '(0+H(01(0(00(5H()*(+,-% "I " 8! 8 &gt;3! $!".!"4 $!" ! 4 4$!'(0 (0+(0 % " A . $! " ! . "8! " 3&amp; ( &gt;""&amp; &gt; 3 "! 3 " " '(0+()-H&gt;(*)(05"! &amp; &gt; ' &gt; "- % " &gt;/!% !8 ! &amp;! '&gt; "8-%!8&gt;3"! $ 9 "% " " . 4A&gt; (</w:t>
      </w:r>
    </w:p>
    <w:p>
      <w:r>
        <w:t>- 4 -</w:t>
      </w:r>
    </w:p>
    <w:p>
      <w:r>
        <w:t>D&gt;(0+(5% . &gt;&amp;&gt;(*)(5% /$ ! ."%" &gt;/!%"8 " $"A38( 0(/( &gt;"% "8 !! !% " ! ! G 511 /! "(</w:t>
      </w:r>
    </w:p>
    <w:p>
      <w:r>
        <w:t>"8" !&amp;! !" &amp;!. E # #F( !&gt;3$"&amp; /! "&gt;8 &amp;!""" "8 " "! @ @?????? '( 5 8 &gt;$$'*51C--%&gt;8 " !%"!/"$( 0(( $$%! &gt;/ $%&gt;""3$$ " 3 ! ! "! 38!A/ ' 600)50%D,0;G;"(211 (+/H 600+ 5%, 0;G;051:050 (5/H 60052G%, 0;GG02)-( !/ &amp; ! " 8 " / &gt;""$8$ "! !% %!7!% #/! % &gt; " "'(G)G)-%% % &gt; !"! &gt; '( G* -% &amp; "!3 /3 ( &gt;"%"8&amp;@@??????C. / &gt; ?????? ! " % $% &amp; " 8&amp; &gt;3 !( %"" ""&amp;"! %&gt;"""A ! "/C$ ! &gt;!( ""!&amp; !!/( "%&gt;9 " " &gt;$$"$( 5( "! ! "" &gt;( (0+()%"!/%&gt;CAC &amp; &gt;$$ ""&gt;!!!A ! "%" &gt;$&amp;&gt;$ A ( !.&amp;!A"A&gt;$$( K K K K K</w:t>
      </w:r>
    </w:p>
    <w:p>
      <w:r>
        <w:t>- 5 -</w:t>
      </w:r>
    </w:p>
    <w:p>
      <w:r>
        <w:t>)</w:t>
      </w:r>
    </w:p>
    <w:p>
      <w:r>
        <w:t>*</w:t>
      </w:r>
    </w:p>
    <w:p>
      <w:r>
        <w:t>!/"$!*511 &amp;! 5+ $! 511 ??????A&gt; @@??????(</w:t>
      </w:r>
    </w:p>
    <w:p>
      <w:r>
        <w:t>D!8 B @( !89 L% "! H @ 6 D @8 D %48(</w:t>
      </w:r>
    </w:p>
    <w:p>
      <w:r>
        <w:t>B</w:t>
      </w:r>
    </w:p>
    <w:p>
      <w:r>
        <w:t>@ D</w:t>
      </w:r>
    </w:p>
    <w:p>
      <w:r>
        <w:t>!89L 8$$B "! B</w:t>
      </w:r>
    </w:p>
    <w:p>
      <w:r>
        <w:t>"! !&amp;!"A&gt;$$!"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