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DCSO/124/2011 vom 14. April 2011</w:t>
      </w:r>
    </w:p>
    <w:p>
      <w:r>
        <w:t>GE Cour de justice, 2011-04-14, FR</w:t>
      </w:r>
    </w:p>
    <w:p>
      <w:r>
        <w:rPr>
          <w:b/>
        </w:rPr>
        <w:t xml:space="preserve">Quelle: </w:t>
      </w:r>
      <w:r>
        <w:t>https://mcp.opencaselaw.ch/entscheid/ge_gerichte_DCSO_124_2011</w:t>
      </w:r>
    </w:p>
    <w:p>
      <w:r>
        <w:t>FR: GE_GERICHTE DCSO/124/2011 du 14 avril 2011</w:t>
      </w:r>
    </w:p>
    <w:p>
      <w:r>
        <w:t>IT: GE_GERICHTE DCSO/124/2011 del 14 aprile 2011</w:t>
      </w:r>
    </w:p>
    <w:p>
      <w:pPr>
        <w:pStyle w:val="Heading2"/>
      </w:pPr>
      <w:r>
        <w:t>Regeste</w:t>
      </w:r>
    </w:p>
    <w:p>
      <w:r>
        <w:t>Résumé: Le plaignant, qui a fait opposition au commandement de payer, conteste devoir le montant réclamé par la poursuivante.</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w:t>
      </w:r>
    </w:p>
    <w:p>
      <w:r>
        <w:rPr>
          <w:b/>
        </w:rPr>
        <w:t>E. 2</w:t>
      </w:r>
    </w:p>
    <w:p>
      <w:r>
        <w:t>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 Robert Gilliéron, Poursuite pour dettes, faillite et concordat, 4ème éd., p. 43).</w:t>
      </w:r>
    </w:p>
    <w:p>
      <w:r>
        <w:rPr>
          <w:b/>
        </w:rPr>
        <w:t>E. 3</w:t>
      </w:r>
    </w:p>
    <w:p>
      <w:r>
        <w:t>En l'espèce, la plaignante ne met pas en cause la violation d’une disposition propre à la législation sur l'exécution forcée ; elle conteste devoir les sommes qui lui sont réclamées au motif que le contrat avec S______ AG, qui a cédé sa créance à la poursuivante, a été conclu par un tiers et non par elle-même.</w:t>
      </w:r>
    </w:p>
    <w:p>
      <w:r>
        <w:t>Or, comme rappelé ci-dessus, il n'appartient pas à l'Autorité de céans de revoir la justification des créances à l'origine de la procédure de réalisation forcée.</w:t>
      </w:r>
    </w:p>
    <w:p>
      <w:r>
        <w:t>Opposition ayant été formée au commandement de payer querellé, il appartiendra, le cas échéant, au juge de la mainlevée de se prononcer sur le bien-fondé de la créance (art. 82 LP).</w:t>
      </w:r>
    </w:p>
    <w:p>
      <w:r>
        <w:t>- 3/4 -</w:t>
      </w:r>
    </w:p>
    <w:p>
      <w:r>
        <w:t>A/870/2011-AS</w:t>
      </w:r>
    </w:p>
    <w:p>
      <w:r>
        <w:rPr>
          <w:b/>
        </w:rPr>
        <w:t>E. 4</w:t>
      </w:r>
    </w:p>
    <w:p>
      <w:r>
        <w:t>La plainte doit en conséquence être déclarée irrecevable, aucun abus manifeste de droit, sanctionné, le cas échéant, par la nullité de la poursuite considérée, n’étant au demeurant établi.</w:t>
      </w:r>
    </w:p>
    <w:p>
      <w:r>
        <w:rPr>
          <w:b/>
        </w:rPr>
        <w:t>E. 5</w:t>
      </w:r>
    </w:p>
    <w:p>
      <w:r>
        <w:t>La présente décision est rendue en application des art. 72 LPA et 9 al. 4 LaLP.</w:t>
      </w:r>
    </w:p>
    <w:p>
      <w:r>
        <w:t>* * * * *</w:t>
      </w:r>
    </w:p>
    <w:p>
      <w:r>
        <w:t>- 4/4 -</w:t>
      </w:r>
    </w:p>
    <w:p>
      <w:r>
        <w:t>A/870/2011-AS PAR CES MOTIFS, L'Autorité de surveillance : Déclare irrecevable la plainte formée le 21 mars 2011 par P______ SA contre le commandement de payer, poursuite n° 11 xxxx15 P. Siégeant : Madame Ariane WEYENETH, présidente ; Madame Florence CASTELLA et Monsieur Philippe VEILLARD, juges assesseur(e)s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